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61C5F" w:rsidRDefault="00C61C5F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6439F0" w:rsidP="0034640E">
      <w:pPr>
        <w:jc w:val="center"/>
        <w:rPr>
          <w:b/>
          <w:bCs/>
          <w:lang w:val="sr-Cyrl-CS"/>
        </w:rPr>
      </w:pPr>
      <w:r>
        <w:rPr>
          <w:b/>
          <w:bCs/>
        </w:rPr>
        <w:t>СЕПТЕМБАР</w:t>
      </w:r>
      <w:r w:rsidR="00860B75">
        <w:rPr>
          <w:b/>
          <w:bCs/>
          <w:lang w:val="sr-Cyrl-CS"/>
        </w:rPr>
        <w:t xml:space="preserve"> 2020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DC1AE8">
        <w:rPr>
          <w:szCs w:val="20"/>
        </w:rPr>
        <w:t>септемб</w:t>
      </w:r>
      <w:r w:rsidR="006439F0">
        <w:rPr>
          <w:szCs w:val="20"/>
        </w:rPr>
        <w:t>р</w:t>
      </w:r>
      <w:r w:rsidRPr="00E753FD">
        <w:rPr>
          <w:szCs w:val="20"/>
        </w:rPr>
        <w:t>у</w:t>
      </w:r>
      <w:r w:rsidR="00860B75" w:rsidRPr="00E753FD">
        <w:rPr>
          <w:szCs w:val="20"/>
        </w:rPr>
        <w:t xml:space="preserve"> 2020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CF1642">
        <w:rPr>
          <w:szCs w:val="20"/>
          <w:lang w:val="sr-Cyrl-RS"/>
        </w:rPr>
        <w:t>већа</w:t>
      </w:r>
      <w:r w:rsidR="00534F5F">
        <w:rPr>
          <w:szCs w:val="20"/>
          <w:lang w:val="sr-Cyrl-RS"/>
        </w:rPr>
        <w:t xml:space="preserve"> </w:t>
      </w:r>
      <w:r w:rsidR="00095A0B" w:rsidRPr="00E753FD">
        <w:rPr>
          <w:szCs w:val="20"/>
        </w:rPr>
        <w:t>је</w:t>
      </w:r>
      <w:r w:rsidR="001E0805" w:rsidRPr="00E753FD">
        <w:rPr>
          <w:szCs w:val="20"/>
        </w:rPr>
        <w:t xml:space="preserve"> </w:t>
      </w:r>
      <w:r w:rsidR="00534F5F">
        <w:rPr>
          <w:szCs w:val="20"/>
          <w:lang w:val="sr-Cyrl-RS"/>
        </w:rPr>
        <w:t xml:space="preserve">него </w:t>
      </w:r>
      <w:r w:rsidR="00A077E7">
        <w:rPr>
          <w:szCs w:val="20"/>
          <w:lang w:val="sr-Cyrl-RS"/>
        </w:rPr>
        <w:t>у</w:t>
      </w:r>
      <w:r w:rsidR="00534F5F">
        <w:rPr>
          <w:szCs w:val="20"/>
          <w:lang w:val="sr-Cyrl-RS"/>
        </w:rPr>
        <w:t xml:space="preserve"> </w:t>
      </w:r>
      <w:r w:rsidR="00CF1642">
        <w:rPr>
          <w:szCs w:val="20"/>
          <w:lang w:val="sr-Cyrl-RS"/>
        </w:rPr>
        <w:t>августу</w:t>
      </w:r>
      <w:r w:rsidR="00534F5F">
        <w:rPr>
          <w:szCs w:val="20"/>
          <w:lang w:val="sr-Cyrl-RS"/>
        </w:rPr>
        <w:t xml:space="preserve"> 2020. године, пре свега због </w:t>
      </w:r>
      <w:r w:rsidR="00CF1642">
        <w:rPr>
          <w:szCs w:val="20"/>
          <w:lang w:val="sr-Cyrl-RS"/>
        </w:rPr>
        <w:t>повећања</w:t>
      </w:r>
      <w:r w:rsidR="00534F5F">
        <w:rPr>
          <w:szCs w:val="20"/>
          <w:lang w:val="sr-Cyrl-RS"/>
        </w:rPr>
        <w:t xml:space="preserve"> зарада.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E753FD" w:rsidRDefault="00640F61" w:rsidP="004A45E7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E753FD">
        <w:rPr>
          <w:szCs w:val="20"/>
          <w:lang w:val="ru-RU"/>
        </w:rPr>
        <w:t>Нова</w:t>
      </w:r>
      <w:r w:rsidR="0034640E" w:rsidRPr="00E753FD">
        <w:rPr>
          <w:szCs w:val="20"/>
          <w:lang w:val="ru-RU"/>
        </w:rPr>
        <w:t xml:space="preserve"> </w:t>
      </w:r>
      <w:r w:rsidR="004A45E7" w:rsidRPr="00E753FD">
        <w:rPr>
          <w:i/>
          <w:szCs w:val="20"/>
          <w:lang w:val="ru-RU"/>
        </w:rPr>
        <w:t>Просечна потрошачка корпа</w:t>
      </w:r>
      <w:r w:rsidR="004A45E7" w:rsidRPr="00E753FD">
        <w:rPr>
          <w:szCs w:val="20"/>
          <w:lang w:val="ru-RU"/>
        </w:rPr>
        <w:t xml:space="preserve"> за месец </w:t>
      </w:r>
      <w:r w:rsidR="006439F0">
        <w:rPr>
          <w:szCs w:val="20"/>
          <w:lang w:val="sr-Cyrl-CS"/>
        </w:rPr>
        <w:t>септембар</w:t>
      </w:r>
      <w:r w:rsidR="00A077E7">
        <w:rPr>
          <w:szCs w:val="20"/>
          <w:lang w:val="sr-Cyrl-CS"/>
        </w:rPr>
        <w:t xml:space="preserve"> </w:t>
      </w:r>
      <w:r w:rsidR="00860B75" w:rsidRPr="00E753FD">
        <w:rPr>
          <w:szCs w:val="20"/>
          <w:lang w:val="sr-Cyrl-CS"/>
        </w:rPr>
        <w:t>2020</w:t>
      </w:r>
      <w:r w:rsidR="004A45E7" w:rsidRPr="00E753FD">
        <w:rPr>
          <w:szCs w:val="20"/>
          <w:lang w:val="sr-Cyrl-CS"/>
        </w:rPr>
        <w:t>.</w:t>
      </w:r>
      <w:r w:rsidR="004A45E7" w:rsidRPr="00E753FD">
        <w:rPr>
          <w:szCs w:val="20"/>
          <w:lang w:val="ru-RU"/>
        </w:rPr>
        <w:t xml:space="preserve"> године износила је </w:t>
      </w:r>
      <w:r w:rsidR="0066385A">
        <w:rPr>
          <w:i/>
          <w:szCs w:val="20"/>
          <w:lang w:val="sr-Cyrl-RS"/>
        </w:rPr>
        <w:t>73.</w:t>
      </w:r>
      <w:r w:rsidR="00CF1642">
        <w:rPr>
          <w:i/>
          <w:szCs w:val="20"/>
          <w:lang w:val="sr-Cyrl-RS"/>
        </w:rPr>
        <w:t xml:space="preserve">336,79 </w:t>
      </w:r>
      <w:r w:rsidR="004A45E7" w:rsidRPr="00E753FD">
        <w:rPr>
          <w:i/>
          <w:szCs w:val="20"/>
          <w:lang w:val="ru-RU"/>
        </w:rPr>
        <w:t>динара</w:t>
      </w:r>
      <w:r w:rsidR="004A45E7" w:rsidRPr="00E753FD">
        <w:rPr>
          <w:szCs w:val="20"/>
          <w:lang w:val="ru-RU"/>
        </w:rPr>
        <w:t xml:space="preserve"> и </w:t>
      </w:r>
      <w:r w:rsidR="00CF1642">
        <w:rPr>
          <w:szCs w:val="20"/>
          <w:lang w:val="sr-Cyrl-CS"/>
        </w:rPr>
        <w:t>мања</w:t>
      </w:r>
      <w:r w:rsidR="00807362" w:rsidRPr="00E753FD">
        <w:rPr>
          <w:szCs w:val="20"/>
          <w:lang w:val="sr-Cyrl-CS"/>
        </w:rPr>
        <w:t xml:space="preserve"> </w:t>
      </w:r>
      <w:r w:rsidR="00BD0F25" w:rsidRPr="00E753FD">
        <w:rPr>
          <w:szCs w:val="20"/>
          <w:lang w:val="ru-RU"/>
        </w:rPr>
        <w:t xml:space="preserve">је </w:t>
      </w:r>
      <w:r w:rsidR="004A45E7" w:rsidRPr="00E753FD">
        <w:rPr>
          <w:szCs w:val="20"/>
          <w:lang w:val="ru-RU"/>
        </w:rPr>
        <w:t>од Нове Просечне потрошачке корп</w:t>
      </w:r>
      <w:r w:rsidR="00D81D4D" w:rsidRPr="00E753FD">
        <w:rPr>
          <w:szCs w:val="20"/>
          <w:lang w:val="ru-RU"/>
        </w:rPr>
        <w:t xml:space="preserve">е из претходног месеца за </w:t>
      </w:r>
      <w:r w:rsidR="00CF1642">
        <w:rPr>
          <w:szCs w:val="20"/>
          <w:lang w:val="sr-Cyrl-RS"/>
        </w:rPr>
        <w:t>513</w:t>
      </w:r>
      <w:r w:rsidR="0082234C" w:rsidRPr="00E753FD">
        <w:rPr>
          <w:szCs w:val="20"/>
        </w:rPr>
        <w:t xml:space="preserve"> </w:t>
      </w:r>
      <w:r w:rsidR="00D81D4D" w:rsidRPr="00E753FD">
        <w:rPr>
          <w:szCs w:val="20"/>
          <w:lang w:val="ru-RU"/>
        </w:rPr>
        <w:t xml:space="preserve">динара или за </w:t>
      </w:r>
      <w:r w:rsidR="003F00A1" w:rsidRPr="00E753FD">
        <w:rPr>
          <w:szCs w:val="20"/>
          <w:lang w:val="ru-RU"/>
        </w:rPr>
        <w:t>0,</w:t>
      </w:r>
      <w:r w:rsidR="00CF1642">
        <w:rPr>
          <w:szCs w:val="20"/>
          <w:lang w:val="ru-RU"/>
        </w:rPr>
        <w:t>7</w:t>
      </w:r>
      <w:r w:rsidR="004A45E7" w:rsidRPr="00E753FD">
        <w:rPr>
          <w:szCs w:val="20"/>
          <w:lang w:val="ru-RU"/>
        </w:rPr>
        <w:t xml:space="preserve">%. </w:t>
      </w:r>
      <w:r w:rsidR="004A45E7" w:rsidRPr="00E753FD">
        <w:rPr>
          <w:szCs w:val="20"/>
          <w:lang w:val="sr-Cyrl-CS"/>
        </w:rPr>
        <w:t>У односу на</w:t>
      </w:r>
      <w:r w:rsidR="0082234C" w:rsidRPr="00E753FD">
        <w:rPr>
          <w:szCs w:val="20"/>
          <w:lang w:val="sr-Cyrl-CS"/>
        </w:rPr>
        <w:t xml:space="preserve"> </w:t>
      </w:r>
      <w:r w:rsidR="006439F0">
        <w:rPr>
          <w:szCs w:val="20"/>
        </w:rPr>
        <w:t>септембар</w:t>
      </w:r>
      <w:r w:rsidR="00A077E7">
        <w:rPr>
          <w:szCs w:val="20"/>
          <w:lang w:val="sr-Cyrl-RS"/>
        </w:rPr>
        <w:t xml:space="preserve"> </w:t>
      </w:r>
      <w:r w:rsidR="004A45E7" w:rsidRPr="00E753FD">
        <w:rPr>
          <w:szCs w:val="20"/>
          <w:lang w:val="sr-Cyrl-CS"/>
        </w:rPr>
        <w:t>201</w:t>
      </w:r>
      <w:r w:rsidR="00AF3FC1" w:rsidRPr="00E753FD">
        <w:rPr>
          <w:szCs w:val="20"/>
          <w:lang w:val="sr-Cyrl-CS"/>
        </w:rPr>
        <w:t>9</w:t>
      </w:r>
      <w:r w:rsidR="004A45E7" w:rsidRPr="00E753FD">
        <w:rPr>
          <w:szCs w:val="20"/>
          <w:lang w:val="sr-Cyrl-CS"/>
        </w:rPr>
        <w:t>. године Нова Просечна</w:t>
      </w:r>
      <w:r w:rsidR="00C84E40" w:rsidRPr="00E753FD">
        <w:rPr>
          <w:szCs w:val="20"/>
          <w:lang w:val="sr-Cyrl-CS"/>
        </w:rPr>
        <w:t xml:space="preserve"> потрошачка корпа </w:t>
      </w:r>
      <w:r w:rsidR="004741B4" w:rsidRPr="00E753FD">
        <w:rPr>
          <w:szCs w:val="20"/>
          <w:lang w:val="sr-Cyrl-CS"/>
        </w:rPr>
        <w:t>већа</w:t>
      </w:r>
      <w:r w:rsidR="00C84E40" w:rsidRPr="00E753FD">
        <w:rPr>
          <w:szCs w:val="20"/>
          <w:lang w:val="sr-Cyrl-CS"/>
        </w:rPr>
        <w:t xml:space="preserve"> је за </w:t>
      </w:r>
      <w:r w:rsidR="00CF1642">
        <w:rPr>
          <w:szCs w:val="20"/>
          <w:lang w:val="sr-Cyrl-CS"/>
        </w:rPr>
        <w:t>2,8</w:t>
      </w:r>
      <w:r w:rsidR="004A45E7" w:rsidRPr="00E753FD">
        <w:rPr>
          <w:szCs w:val="20"/>
          <w:lang w:val="sr-Cyrl-CS"/>
        </w:rPr>
        <w:t>%.</w:t>
      </w:r>
    </w:p>
    <w:p w:rsidR="00E86D34" w:rsidRPr="00E753FD" w:rsidRDefault="004A45E7" w:rsidP="0066385A">
      <w:pPr>
        <w:tabs>
          <w:tab w:val="left" w:pos="1440"/>
        </w:tabs>
        <w:ind w:left="113"/>
        <w:rPr>
          <w:szCs w:val="20"/>
          <w:lang w:val="sr-Cyrl-CS"/>
        </w:rPr>
      </w:pPr>
      <w:r w:rsidRPr="00E753FD">
        <w:rPr>
          <w:szCs w:val="20"/>
          <w:lang w:val="sr-Cyrl-CS"/>
        </w:rPr>
        <w:tab/>
      </w:r>
      <w:r w:rsidRPr="00E753FD">
        <w:rPr>
          <w:szCs w:val="20"/>
          <w:lang w:val="ru-RU"/>
        </w:rPr>
        <w:t>Нова</w:t>
      </w:r>
      <w:r w:rsidR="00F4368C" w:rsidRPr="00E753FD">
        <w:rPr>
          <w:szCs w:val="20"/>
          <w:lang w:val="ru-RU"/>
        </w:rPr>
        <w:t xml:space="preserve"> </w:t>
      </w:r>
      <w:r w:rsidRPr="00E753FD">
        <w:rPr>
          <w:i/>
          <w:szCs w:val="20"/>
          <w:lang w:val="ru-RU"/>
        </w:rPr>
        <w:t>Минимална потрошачка корпа</w:t>
      </w:r>
      <w:r w:rsidRPr="00E753FD">
        <w:rPr>
          <w:szCs w:val="20"/>
          <w:lang w:val="ru-RU"/>
        </w:rPr>
        <w:t xml:space="preserve"> за </w:t>
      </w:r>
      <w:r w:rsidR="006439F0">
        <w:rPr>
          <w:szCs w:val="20"/>
          <w:lang w:val="sr-Cyrl-CS"/>
        </w:rPr>
        <w:t>септембар</w:t>
      </w:r>
      <w:r w:rsidR="00A077E7">
        <w:rPr>
          <w:szCs w:val="20"/>
          <w:lang w:val="sr-Cyrl-CS"/>
        </w:rPr>
        <w:t xml:space="preserve"> </w:t>
      </w:r>
      <w:r w:rsidR="00860B75" w:rsidRPr="00E753FD">
        <w:rPr>
          <w:szCs w:val="20"/>
          <w:lang w:val="sr-Cyrl-CS"/>
        </w:rPr>
        <w:t>2020</w:t>
      </w:r>
      <w:r w:rsidRPr="00E753FD">
        <w:rPr>
          <w:szCs w:val="20"/>
          <w:lang w:val="sr-Cyrl-CS"/>
        </w:rPr>
        <w:t>.</w:t>
      </w:r>
      <w:r w:rsidRPr="00E753FD">
        <w:rPr>
          <w:szCs w:val="20"/>
          <w:lang w:val="ru-RU"/>
        </w:rPr>
        <w:t xml:space="preserve"> године износила је </w:t>
      </w:r>
      <w:r w:rsidR="0066385A">
        <w:rPr>
          <w:i/>
          <w:szCs w:val="20"/>
          <w:lang w:val="sr-Cyrl-RS"/>
        </w:rPr>
        <w:t>37.</w:t>
      </w:r>
      <w:r w:rsidR="00CF1642">
        <w:rPr>
          <w:i/>
          <w:szCs w:val="20"/>
          <w:lang w:val="sr-Cyrl-RS"/>
        </w:rPr>
        <w:t>741,06</w:t>
      </w:r>
      <w:r w:rsidR="00F4368C" w:rsidRPr="00E753FD">
        <w:rPr>
          <w:i/>
          <w:szCs w:val="20"/>
        </w:rPr>
        <w:t xml:space="preserve"> </w:t>
      </w:r>
      <w:r w:rsidRPr="00E753FD">
        <w:rPr>
          <w:i/>
          <w:szCs w:val="20"/>
          <w:lang w:val="ru-RU"/>
        </w:rPr>
        <w:t>динара</w:t>
      </w:r>
      <w:r w:rsidR="00FC34C9" w:rsidRPr="00E753FD">
        <w:rPr>
          <w:szCs w:val="20"/>
          <w:lang w:val="ru-RU"/>
        </w:rPr>
        <w:t xml:space="preserve"> и </w:t>
      </w:r>
      <w:r w:rsidR="0066385A">
        <w:rPr>
          <w:szCs w:val="20"/>
          <w:lang w:val="sr-Cyrl-RS"/>
        </w:rPr>
        <w:t>мања</w:t>
      </w:r>
      <w:r w:rsidR="00C84E40" w:rsidRPr="00E753FD">
        <w:rPr>
          <w:szCs w:val="20"/>
          <w:lang w:val="ru-RU"/>
        </w:rPr>
        <w:t xml:space="preserve"> је за </w:t>
      </w:r>
      <w:r w:rsidR="00CF1642">
        <w:rPr>
          <w:szCs w:val="20"/>
          <w:lang w:val="ru-RU"/>
        </w:rPr>
        <w:t>194</w:t>
      </w:r>
      <w:r w:rsidR="006B4C08" w:rsidRPr="00E753FD">
        <w:rPr>
          <w:szCs w:val="20"/>
          <w:lang w:val="ru-RU"/>
        </w:rPr>
        <w:t xml:space="preserve"> динара</w:t>
      </w:r>
      <w:r w:rsidR="001472BF" w:rsidRPr="00E753FD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CC40D4" w:rsidRPr="00E753FD">
        <w:rPr>
          <w:szCs w:val="20"/>
          <w:lang w:val="ru-RU"/>
        </w:rPr>
        <w:t xml:space="preserve"> или за </w:t>
      </w:r>
      <w:r w:rsidR="00CF1642">
        <w:rPr>
          <w:szCs w:val="20"/>
          <w:lang w:val="ru-RU"/>
        </w:rPr>
        <w:t>0,5</w:t>
      </w:r>
      <w:r w:rsidR="00D21673" w:rsidRPr="00E753FD">
        <w:rPr>
          <w:szCs w:val="20"/>
          <w:lang w:val="ru-RU"/>
        </w:rPr>
        <w:t>%</w:t>
      </w:r>
      <w:r w:rsidR="00AC6755" w:rsidRPr="00E753FD">
        <w:rPr>
          <w:szCs w:val="20"/>
          <w:lang w:val="ru-RU"/>
        </w:rPr>
        <w:t xml:space="preserve"> </w:t>
      </w:r>
      <w:r w:rsidR="006B4C08" w:rsidRPr="00E753FD">
        <w:rPr>
          <w:szCs w:val="20"/>
          <w:lang w:val="ru-RU"/>
        </w:rPr>
        <w:t xml:space="preserve">. </w:t>
      </w:r>
      <w:r w:rsidRPr="00E753FD">
        <w:rPr>
          <w:szCs w:val="20"/>
          <w:lang w:val="sr-Cyrl-CS"/>
        </w:rPr>
        <w:t xml:space="preserve">У односу на </w:t>
      </w:r>
      <w:r w:rsidR="006439F0">
        <w:rPr>
          <w:szCs w:val="20"/>
          <w:lang w:val="sr-Cyrl-CS"/>
        </w:rPr>
        <w:t>септембар</w:t>
      </w:r>
      <w:r w:rsidR="00A077E7">
        <w:rPr>
          <w:szCs w:val="20"/>
          <w:lang w:val="sr-Cyrl-CS"/>
        </w:rPr>
        <w:t xml:space="preserve"> </w:t>
      </w:r>
      <w:r w:rsidRPr="00E753FD">
        <w:rPr>
          <w:szCs w:val="20"/>
          <w:lang w:val="sr-Cyrl-CS"/>
        </w:rPr>
        <w:t>201</w:t>
      </w:r>
      <w:r w:rsidR="00AF3FC1" w:rsidRPr="00E753FD">
        <w:rPr>
          <w:szCs w:val="20"/>
          <w:lang w:val="sr-Cyrl-CS"/>
        </w:rPr>
        <w:t>9</w:t>
      </w:r>
      <w:r w:rsidRPr="00E753FD">
        <w:rPr>
          <w:szCs w:val="20"/>
          <w:lang w:val="sr-Cyrl-CS"/>
        </w:rPr>
        <w:t xml:space="preserve">. </w:t>
      </w:r>
      <w:r w:rsidR="001472BF" w:rsidRPr="00E753FD">
        <w:rPr>
          <w:szCs w:val="20"/>
          <w:lang w:val="sr-Cyrl-CS"/>
        </w:rPr>
        <w:t>г</w:t>
      </w:r>
      <w:r w:rsidRPr="00E753FD">
        <w:rPr>
          <w:szCs w:val="20"/>
          <w:lang w:val="sr-Cyrl-CS"/>
        </w:rPr>
        <w:t xml:space="preserve">одине Нова Минимална </w:t>
      </w:r>
      <w:r w:rsidR="00C84E40" w:rsidRPr="00E753FD">
        <w:rPr>
          <w:szCs w:val="20"/>
          <w:lang w:val="sr-Cyrl-CS"/>
        </w:rPr>
        <w:t xml:space="preserve">потрошачка корпа </w:t>
      </w:r>
      <w:r w:rsidR="004F5B4D" w:rsidRPr="00E753FD">
        <w:rPr>
          <w:szCs w:val="20"/>
          <w:lang w:val="sr-Cyrl-CS"/>
        </w:rPr>
        <w:t>већа</w:t>
      </w:r>
      <w:r w:rsidR="00C84E40" w:rsidRPr="00E753FD">
        <w:rPr>
          <w:szCs w:val="20"/>
          <w:lang w:val="sr-Cyrl-CS"/>
        </w:rPr>
        <w:t xml:space="preserve"> је за </w:t>
      </w:r>
      <w:r w:rsidR="00CF1642">
        <w:rPr>
          <w:szCs w:val="20"/>
          <w:lang w:val="sr-Cyrl-CS"/>
        </w:rPr>
        <w:t>1,8</w:t>
      </w:r>
      <w:r w:rsidRPr="00E753FD">
        <w:rPr>
          <w:szCs w:val="20"/>
          <w:lang w:val="sr-Cyrl-CS"/>
        </w:rPr>
        <w:t>%.</w:t>
      </w:r>
    </w:p>
    <w:p w:rsidR="002B2139" w:rsidRPr="00CF1642" w:rsidRDefault="00CF1642" w:rsidP="0090514E">
      <w:pPr>
        <w:pStyle w:val="NormalWeb"/>
        <w:ind w:firstLine="750"/>
        <w:jc w:val="both"/>
        <w:rPr>
          <w:szCs w:val="20"/>
          <w:lang w:val="sr-Cyrl-RS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F1642">
        <w:rPr>
          <w:rFonts w:eastAsia="Times New Roman"/>
          <w:szCs w:val="20"/>
          <w:lang w:val="sr-Cyrl-RS"/>
        </w:rPr>
        <w:t>Просечна зарада (бруто) обрачуната за септем</w:t>
      </w:r>
      <w:r w:rsidR="00DC1AE8">
        <w:rPr>
          <w:rFonts w:eastAsia="Times New Roman"/>
          <w:szCs w:val="20"/>
          <w:lang w:val="sr-Cyrl-RS"/>
        </w:rPr>
        <w:t>бар 2020. године износила је 82.</w:t>
      </w:r>
      <w:r w:rsidRPr="00CF1642">
        <w:rPr>
          <w:rFonts w:eastAsia="Times New Roman"/>
          <w:szCs w:val="20"/>
          <w:lang w:val="sr-Cyrl-RS"/>
        </w:rPr>
        <w:t>515 динара, док је просечна зарада без пореза и доприноса (нето) износи</w:t>
      </w:r>
      <w:r w:rsidR="00DC1AE8">
        <w:rPr>
          <w:rFonts w:eastAsia="Times New Roman"/>
          <w:szCs w:val="20"/>
          <w:lang w:val="sr-Cyrl-RS"/>
        </w:rPr>
        <w:t>ла 59.</w:t>
      </w:r>
      <w:r w:rsidRPr="00CF1642">
        <w:rPr>
          <w:rFonts w:eastAsia="Times New Roman"/>
          <w:szCs w:val="20"/>
          <w:lang w:val="sr-Cyrl-RS"/>
        </w:rPr>
        <w:t>698 динара.</w:t>
      </w:r>
      <w:r>
        <w:rPr>
          <w:rFonts w:eastAsia="Times New Roman"/>
          <w:szCs w:val="20"/>
          <w:lang w:val="sr-Cyrl-RS"/>
        </w:rPr>
        <w:t xml:space="preserve"> </w:t>
      </w:r>
      <w:r w:rsidRPr="00CF1642">
        <w:rPr>
          <w:szCs w:val="20"/>
          <w:lang w:val="sr-Cyrl-RS"/>
        </w:rPr>
        <w:t xml:space="preserve">Раст бруто зарада у периоду јануар–септембар 2020. године, у односу на исти период прошле године, износио је 9,5% номинално, односно 7,8% реално. Истовремено, нето зараде су порасле за </w:t>
      </w:r>
      <w:r w:rsidR="0090514E">
        <w:rPr>
          <w:szCs w:val="20"/>
          <w:lang w:val="sr-Cyrl-RS"/>
        </w:rPr>
        <w:t>9,4% номинално и за 7,7% реално.</w:t>
      </w:r>
      <w:r>
        <w:rPr>
          <w:szCs w:val="20"/>
          <w:lang w:val="sr-Cyrl-RS"/>
        </w:rPr>
        <w:t xml:space="preserve">  </w:t>
      </w:r>
      <w:r w:rsidRPr="00CF1642">
        <w:rPr>
          <w:szCs w:val="20"/>
          <w:lang w:val="sr-Cyrl-RS"/>
        </w:rPr>
        <w:t>У поређењу са истим месецом претходне године, просечна бруто зарада за септембар 2020. године номинално је већа за 11,3%, а реално за 9,3%, док је просечна нето зарада номинално већа з</w:t>
      </w:r>
      <w:r>
        <w:rPr>
          <w:szCs w:val="20"/>
          <w:lang w:val="sr-Cyrl-RS"/>
        </w:rPr>
        <w:t>а 11,2%, односно за 9,2% реално.</w:t>
      </w:r>
    </w:p>
    <w:p w:rsidR="00AB0125" w:rsidRPr="00E753FD" w:rsidRDefault="004A45E7" w:rsidP="00AB0125">
      <w:pPr>
        <w:ind w:left="113" w:firstLine="720"/>
        <w:rPr>
          <w:szCs w:val="20"/>
          <w:lang w:val="ru-RU"/>
        </w:rPr>
      </w:pPr>
      <w:r w:rsidRPr="00E753FD">
        <w:rPr>
          <w:lang w:val="ru-RU"/>
        </w:rPr>
        <w:t xml:space="preserve">          3.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6439F0">
        <w:rPr>
          <w:szCs w:val="20"/>
          <w:lang w:val="ru-RU"/>
        </w:rPr>
        <w:t>с</w:t>
      </w:r>
      <w:r w:rsidR="00DC1AE8">
        <w:rPr>
          <w:szCs w:val="20"/>
          <w:lang w:val="ru-RU"/>
        </w:rPr>
        <w:t>ептемб</w:t>
      </w:r>
      <w:r w:rsidR="006439F0">
        <w:rPr>
          <w:szCs w:val="20"/>
          <w:lang w:val="ru-RU"/>
        </w:rPr>
        <w:t>р</w:t>
      </w:r>
      <w:r w:rsidR="00AB0125" w:rsidRPr="00E753FD">
        <w:rPr>
          <w:szCs w:val="20"/>
          <w:lang w:val="ru-RU"/>
        </w:rPr>
        <w:t xml:space="preserve">у 2020. </w:t>
      </w:r>
      <w:r w:rsidR="00B039C5" w:rsidRPr="00E753FD">
        <w:rPr>
          <w:szCs w:val="20"/>
          <w:lang w:val="ru-RU"/>
        </w:rPr>
        <w:t>г</w:t>
      </w:r>
      <w:r w:rsidR="00AB0125" w:rsidRPr="00E753FD">
        <w:rPr>
          <w:szCs w:val="20"/>
          <w:lang w:val="ru-RU"/>
        </w:rPr>
        <w:t>одине било је потребно 1,2</w:t>
      </w:r>
      <w:r w:rsidR="00D731B8">
        <w:rPr>
          <w:szCs w:val="20"/>
          <w:lang w:val="ru-RU"/>
        </w:rPr>
        <w:t>3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D731B8">
        <w:rPr>
          <w:szCs w:val="20"/>
          <w:lang w:val="ru-RU"/>
        </w:rPr>
        <w:t>3</w:t>
      </w:r>
      <w:r w:rsidR="00AB0125" w:rsidRPr="00E753FD">
        <w:rPr>
          <w:szCs w:val="20"/>
          <w:lang w:val="ru-RU"/>
        </w:rPr>
        <w:t xml:space="preserve"> 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D731B8">
        <w:rPr>
          <w:szCs w:val="20"/>
          <w:lang w:val="ru-RU"/>
        </w:rPr>
        <w:t xml:space="preserve">августу 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039C5" w:rsidRPr="00E753FD">
        <w:rPr>
          <w:szCs w:val="20"/>
          <w:lang w:val="ru-RU"/>
        </w:rPr>
        <w:t>2</w:t>
      </w:r>
      <w:r w:rsidR="00D731B8">
        <w:rPr>
          <w:szCs w:val="20"/>
          <w:lang w:val="ru-RU"/>
        </w:rPr>
        <w:t>6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D731B8">
        <w:rPr>
          <w:szCs w:val="20"/>
          <w:lang w:val="ru-RU"/>
        </w:rPr>
        <w:t>5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DC1AE8">
        <w:rPr>
          <w:szCs w:val="20"/>
          <w:lang w:val="ru-RU"/>
        </w:rPr>
        <w:t>септемб</w:t>
      </w:r>
      <w:r w:rsidR="006439F0">
        <w:rPr>
          <w:szCs w:val="20"/>
          <w:lang w:val="ru-RU"/>
        </w:rPr>
        <w:t>р</w:t>
      </w:r>
      <w:r w:rsidR="00AB0125" w:rsidRPr="00E753FD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AB0125" w:rsidRPr="00E753FD">
        <w:rPr>
          <w:szCs w:val="20"/>
          <w:lang w:val="ru-RU"/>
        </w:rPr>
        <w:t>19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252DB5" w:rsidRPr="00E753FD">
        <w:rPr>
          <w:szCs w:val="20"/>
          <w:lang w:val="ru-RU"/>
        </w:rPr>
        <w:t>3</w:t>
      </w:r>
      <w:r w:rsidR="00D731B8">
        <w:rPr>
          <w:szCs w:val="20"/>
          <w:lang w:val="ru-RU"/>
        </w:rPr>
        <w:t>3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D731B8">
        <w:rPr>
          <w:szCs w:val="20"/>
          <w:lang w:val="ru-RU"/>
        </w:rPr>
        <w:t>9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CF1642" w:rsidRPr="00CF1642" w:rsidRDefault="002B2587" w:rsidP="00CF1642">
      <w:pPr>
        <w:ind w:left="113" w:firstLine="720"/>
      </w:pPr>
      <w:r w:rsidRPr="00E753FD">
        <w:t xml:space="preserve">       </w:t>
      </w:r>
      <w:r w:rsidR="002B2139">
        <w:t xml:space="preserve"> 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t xml:space="preserve">        </w:t>
      </w:r>
      <w:r w:rsidR="00CF1642" w:rsidRPr="00CF1642">
        <w:rPr>
          <w:lang w:val="sr-Cyrl-RS"/>
        </w:rPr>
        <w:t xml:space="preserve">  </w:t>
      </w:r>
      <w:r w:rsidR="00CF1642" w:rsidRPr="00CF1642">
        <w:t xml:space="preserve">Цене производа и услуга личне потрошње у </w:t>
      </w:r>
      <w:r w:rsidR="00CF1642" w:rsidRPr="00CF1642">
        <w:rPr>
          <w:lang w:val="sr-Cyrl-RS"/>
        </w:rPr>
        <w:t>септембру</w:t>
      </w:r>
      <w:r w:rsidR="00CF1642" w:rsidRPr="00CF1642">
        <w:t xml:space="preserve"> 20</w:t>
      </w:r>
      <w:r w:rsidR="00CF1642" w:rsidRPr="00CF1642">
        <w:rPr>
          <w:lang w:val="sr-Cyrl-RS"/>
        </w:rPr>
        <w:t>20</w:t>
      </w:r>
      <w:r w:rsidR="00CF1642" w:rsidRPr="00CF1642">
        <w:t xml:space="preserve">. године, у односу на </w:t>
      </w:r>
      <w:r w:rsidR="00CF1642" w:rsidRPr="00CF1642">
        <w:rPr>
          <w:lang w:val="sr-Cyrl-RS"/>
        </w:rPr>
        <w:t>август</w:t>
      </w:r>
      <w:r w:rsidR="00CF1642" w:rsidRPr="00CF1642">
        <w:t xml:space="preserve"> 20</w:t>
      </w:r>
      <w:r w:rsidR="00CF1642" w:rsidRPr="00CF1642">
        <w:rPr>
          <w:lang w:val="sr-Cyrl-RS"/>
        </w:rPr>
        <w:t>20</w:t>
      </w:r>
      <w:r w:rsidR="00CF1642" w:rsidRPr="00CF1642">
        <w:t xml:space="preserve">. године, у просеку су </w:t>
      </w:r>
      <w:r w:rsidR="00CF1642" w:rsidRPr="00CF1642">
        <w:rPr>
          <w:lang w:val="sr-Cyrl-RS"/>
        </w:rPr>
        <w:t xml:space="preserve">забележиле пад од 0,5%. </w:t>
      </w:r>
      <w:r w:rsidR="00CF1642" w:rsidRPr="00CF1642">
        <w:t>Потрошачке цене у</w:t>
      </w:r>
      <w:r w:rsidR="00CF1642" w:rsidRPr="00CF1642">
        <w:rPr>
          <w:lang w:val="sr-Cyrl-RS"/>
        </w:rPr>
        <w:t xml:space="preserve"> септембру</w:t>
      </w:r>
      <w:r w:rsidR="00CF1642" w:rsidRPr="00CF1642">
        <w:t xml:space="preserve"> 20</w:t>
      </w:r>
      <w:r w:rsidR="00CF1642" w:rsidRPr="00CF1642">
        <w:rPr>
          <w:lang w:val="sr-Cyrl-RS"/>
        </w:rPr>
        <w:t>20.</w:t>
      </w:r>
      <w:r w:rsidR="00CF1642" w:rsidRPr="00CF1642">
        <w:t xml:space="preserve"> године, у поређењу са истим месецом претходне године, повећане су за </w:t>
      </w:r>
      <w:r w:rsidR="00CF1642" w:rsidRPr="00CF1642">
        <w:rPr>
          <w:lang w:val="sr-Cyrl-RS"/>
        </w:rPr>
        <w:t>1,8</w:t>
      </w:r>
      <w:r w:rsidR="00CF1642" w:rsidRPr="00CF1642">
        <w:t>%</w:t>
      </w:r>
      <w:r w:rsidR="00CF1642" w:rsidRPr="00CF1642">
        <w:rPr>
          <w:lang w:val="sr-Cyrl-RS"/>
        </w:rPr>
        <w:t>, док су у поређењу са децембром 2019. године повећане у просеку за 1,0%.</w:t>
      </w:r>
    </w:p>
    <w:p w:rsidR="00CF1642" w:rsidRPr="00CF1642" w:rsidRDefault="00CF1642" w:rsidP="00CF1642">
      <w:pPr>
        <w:ind w:left="113" w:firstLine="720"/>
      </w:pPr>
      <w:r w:rsidRPr="00CF1642">
        <w:t xml:space="preserve">        </w:t>
      </w:r>
      <w:r w:rsidRPr="00CF1642">
        <w:rPr>
          <w:lang w:val="sr-Cyrl-RS"/>
        </w:rPr>
        <w:t xml:space="preserve">  </w:t>
      </w:r>
      <w:r w:rsidRPr="00CF1642">
        <w:t>Посматрано по главним групама производа и услуга класификованих према намени потрошње, у</w:t>
      </w:r>
      <w:r w:rsidRPr="00CF1642">
        <w:rPr>
          <w:lang w:val="sr-Cyrl-RS"/>
        </w:rPr>
        <w:t xml:space="preserve"> септембру</w:t>
      </w:r>
      <w:r w:rsidRPr="00CF1642">
        <w:t xml:space="preserve"> 20</w:t>
      </w:r>
      <w:r w:rsidRPr="00CF1642">
        <w:rPr>
          <w:lang w:val="sr-Cyrl-RS"/>
        </w:rPr>
        <w:t>20</w:t>
      </w:r>
      <w:r w:rsidRPr="00CF1642">
        <w:t xml:space="preserve">. године, у односу на претходни месец, </w:t>
      </w:r>
      <w:r w:rsidRPr="00CF1642">
        <w:rPr>
          <w:lang w:val="sr-Cyrl-RS"/>
        </w:rPr>
        <w:t>пад цена је забележен у групама Рекреација и култура (-6,4%), Храна и безалкохолна пића (-0,5%),</w:t>
      </w:r>
      <w:r w:rsidRPr="00CF1642">
        <w:t xml:space="preserve"> </w:t>
      </w:r>
      <w:r w:rsidRPr="00CF1642">
        <w:rPr>
          <w:lang w:val="sr-Cyrl-RS"/>
        </w:rPr>
        <w:t>Одећа и обућа (-0,3%), Алкохолна пића и дуван и Намештај, покућство и текуће одржавање стана (за по -0,1%). Раст цена забележен је у групи</w:t>
      </w:r>
      <w:r w:rsidRPr="00CF1642">
        <w:t xml:space="preserve"> </w:t>
      </w:r>
      <w:r w:rsidRPr="00CF1642">
        <w:rPr>
          <w:lang w:val="sr-Cyrl-RS"/>
        </w:rPr>
        <w:t xml:space="preserve">Комуникације (0,9%),  као и у групама Стан, вода, електрична енергија, гас и друга горива, Транспорт, Здравство и Образовање (за по 0,1%).  </w:t>
      </w:r>
    </w:p>
    <w:p w:rsidR="00CF1642" w:rsidRPr="00CF1642" w:rsidRDefault="00CF1642" w:rsidP="00CF1642">
      <w:pPr>
        <w:ind w:left="113" w:firstLine="720"/>
      </w:pPr>
      <w:r w:rsidRPr="00CF1642">
        <w:rPr>
          <w:lang w:val="sr-Cyrl-RS"/>
        </w:rPr>
        <w:t xml:space="preserve">          Цене осталих про</w:t>
      </w:r>
      <w:r w:rsidRPr="00CF1642">
        <w:t xml:space="preserve">извода и услуга нису се битније мењале. </w:t>
      </w:r>
    </w:p>
    <w:p w:rsidR="0066385A" w:rsidRPr="0066385A" w:rsidRDefault="0066385A" w:rsidP="00A077E7">
      <w:pPr>
        <w:ind w:left="113" w:firstLine="720"/>
        <w:rPr>
          <w:rFonts w:eastAsiaTheme="minorHAnsi"/>
          <w:lang w:val="sr-Cyrl-RS"/>
        </w:rPr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 xml:space="preserve">Посматрано по градовима, натпросечну нето зараду у </w:t>
      </w:r>
      <w:r w:rsidR="006439F0">
        <w:rPr>
          <w:rFonts w:eastAsiaTheme="minorHAnsi"/>
          <w:lang w:val="ru-RU"/>
        </w:rPr>
        <w:t>септ</w:t>
      </w:r>
      <w:r w:rsidR="00DC1AE8">
        <w:rPr>
          <w:rFonts w:eastAsiaTheme="minorHAnsi"/>
          <w:lang w:val="ru-RU"/>
        </w:rPr>
        <w:t>емб</w:t>
      </w:r>
      <w:r w:rsidR="006439F0">
        <w:rPr>
          <w:rFonts w:eastAsiaTheme="minorHAnsi"/>
          <w:lang w:val="ru-RU"/>
        </w:rPr>
        <w:t>р</w:t>
      </w:r>
      <w:r w:rsidR="00115D52" w:rsidRPr="00E753FD">
        <w:rPr>
          <w:rFonts w:eastAsiaTheme="minorHAnsi"/>
          <w:lang w:val="ru-RU"/>
        </w:rPr>
        <w:t xml:space="preserve">у </w:t>
      </w:r>
      <w:r w:rsidR="00DE553C" w:rsidRPr="00E753FD">
        <w:rPr>
          <w:rFonts w:eastAsiaTheme="minorHAnsi"/>
          <w:lang w:val="ru-RU"/>
        </w:rPr>
        <w:t xml:space="preserve">2020.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4F1913" w:rsidRPr="00E753FD">
        <w:rPr>
          <w:rFonts w:eastAsiaTheme="minorHAnsi"/>
        </w:rPr>
        <w:t xml:space="preserve"> </w:t>
      </w:r>
      <w:r w:rsidR="0090514E">
        <w:rPr>
          <w:rFonts w:eastAsiaTheme="minorHAnsi"/>
          <w:lang w:val="sr-Cyrl-RS"/>
        </w:rPr>
        <w:t>73.702</w:t>
      </w:r>
      <w:r w:rsidR="00AB600C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A077E7">
        <w:rPr>
          <w:rFonts w:eastAsiaTheme="minorHAnsi"/>
          <w:lang w:val="ru-RU"/>
        </w:rPr>
        <w:t xml:space="preserve"> </w:t>
      </w:r>
      <w:r w:rsidR="00F42932" w:rsidRPr="00E753FD">
        <w:rPr>
          <w:rFonts w:eastAsiaTheme="minorHAnsi"/>
          <w:lang w:val="ru-RU"/>
        </w:rPr>
        <w:t xml:space="preserve"> и</w:t>
      </w:r>
      <w:r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90514E">
        <w:rPr>
          <w:rFonts w:eastAsiaTheme="minorHAnsi"/>
          <w:lang w:val="sr-Cyrl-RS"/>
        </w:rPr>
        <w:t>67.890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A077E7">
        <w:rPr>
          <w:rFonts w:eastAsiaTheme="minorHAnsi"/>
          <w:lang w:val="ru-RU"/>
        </w:rPr>
        <w:t>.</w:t>
      </w:r>
      <w:r w:rsidR="00D178F5" w:rsidRPr="00E753FD">
        <w:rPr>
          <w:rFonts w:eastAsiaTheme="minorHAnsi"/>
          <w:lang w:val="ru-RU"/>
        </w:rPr>
        <w:t xml:space="preserve">                      </w:t>
      </w:r>
      <w:r w:rsidRPr="00E753FD">
        <w:rPr>
          <w:rFonts w:eastAsiaTheme="minorHAnsi"/>
          <w:lang w:val="ru-RU"/>
        </w:rPr>
        <w:t xml:space="preserve">     </w:t>
      </w:r>
    </w:p>
    <w:p w:rsidR="00DE553C" w:rsidRPr="00E753FD" w:rsidRDefault="0066385A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201177">
        <w:rPr>
          <w:rFonts w:eastAsiaTheme="minorHAnsi"/>
          <w:lang w:val="ru-RU"/>
        </w:rPr>
        <w:t>септемб</w:t>
      </w:r>
      <w:r w:rsidR="006439F0">
        <w:rPr>
          <w:rFonts w:eastAsiaTheme="minorHAnsi"/>
          <w:lang w:val="ru-RU"/>
        </w:rPr>
        <w:t>р</w:t>
      </w:r>
      <w:r w:rsidR="00115D52" w:rsidRPr="00E753FD">
        <w:rPr>
          <w:rFonts w:eastAsiaTheme="minorHAnsi"/>
          <w:lang w:val="ru-RU"/>
        </w:rPr>
        <w:t xml:space="preserve">у </w:t>
      </w:r>
      <w:r w:rsidR="00DE553C" w:rsidRPr="00E753FD">
        <w:rPr>
          <w:rFonts w:eastAsiaTheme="minorHAnsi"/>
          <w:lang w:val="ru-RU"/>
        </w:rPr>
        <w:t xml:space="preserve">2020.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90514E" w:rsidRPr="00E753FD">
        <w:rPr>
          <w:rFonts w:eastAsiaTheme="minorHAnsi"/>
          <w:lang w:val="ru-RU"/>
        </w:rPr>
        <w:t>Панчеву (</w:t>
      </w:r>
      <w:r w:rsidR="0090514E">
        <w:rPr>
          <w:rFonts w:eastAsiaTheme="minorHAnsi"/>
          <w:lang w:val="ru-RU"/>
        </w:rPr>
        <w:t>58.319</w:t>
      </w:r>
      <w:r w:rsidR="0090514E" w:rsidRPr="00E753FD">
        <w:rPr>
          <w:rFonts w:eastAsiaTheme="minorHAnsi"/>
          <w:lang w:val="ru-RU"/>
        </w:rPr>
        <w:t xml:space="preserve"> динара),</w:t>
      </w:r>
      <w:r w:rsidR="0090514E" w:rsidRPr="0090514E">
        <w:rPr>
          <w:rFonts w:eastAsiaTheme="minorHAnsi"/>
          <w:lang w:val="ru-RU"/>
        </w:rPr>
        <w:t xml:space="preserve"> </w:t>
      </w:r>
      <w:r w:rsidR="0090514E" w:rsidRPr="00E753FD">
        <w:rPr>
          <w:rFonts w:eastAsiaTheme="minorHAnsi"/>
          <w:lang w:val="ru-RU"/>
        </w:rPr>
        <w:t>Ужицу (</w:t>
      </w:r>
      <w:r w:rsidR="0090514E">
        <w:rPr>
          <w:rFonts w:eastAsiaTheme="minorHAnsi"/>
          <w:lang w:val="ru-RU"/>
        </w:rPr>
        <w:t>57.975</w:t>
      </w:r>
      <w:r w:rsidR="0090514E" w:rsidRPr="00E753FD">
        <w:rPr>
          <w:rFonts w:eastAsiaTheme="minorHAnsi"/>
          <w:lang w:val="ru-RU"/>
        </w:rPr>
        <w:t xml:space="preserve"> динара),</w:t>
      </w:r>
      <w:r w:rsidR="007E4391" w:rsidRPr="007E4391">
        <w:rPr>
          <w:rFonts w:eastAsiaTheme="minorHAnsi"/>
          <w:lang w:val="ru-RU"/>
        </w:rPr>
        <w:t xml:space="preserve"> </w:t>
      </w:r>
      <w:r w:rsidR="007E4391" w:rsidRPr="00E753FD">
        <w:rPr>
          <w:rFonts w:eastAsiaTheme="minorHAnsi"/>
          <w:lang w:val="ru-RU"/>
        </w:rPr>
        <w:t>Зрењанину (</w:t>
      </w:r>
      <w:r w:rsidR="007E4391">
        <w:rPr>
          <w:rFonts w:eastAsiaTheme="minorHAnsi"/>
          <w:lang w:val="ru-RU"/>
        </w:rPr>
        <w:t>57.593</w:t>
      </w:r>
      <w:r w:rsidR="007E4391" w:rsidRPr="00E753FD">
        <w:rPr>
          <w:rFonts w:eastAsiaTheme="minorHAnsi"/>
          <w:lang w:val="ru-RU"/>
        </w:rPr>
        <w:t xml:space="preserve">  динара),</w:t>
      </w:r>
      <w:r w:rsidR="00201177">
        <w:rPr>
          <w:rFonts w:eastAsiaTheme="minorHAnsi"/>
          <w:lang w:val="ru-RU"/>
        </w:rPr>
        <w:t xml:space="preserve"> </w:t>
      </w:r>
      <w:r w:rsidRPr="00E753FD">
        <w:rPr>
          <w:rFonts w:eastAsiaTheme="minorHAnsi"/>
          <w:lang w:val="ru-RU"/>
        </w:rPr>
        <w:t>Крагујевцу  (</w:t>
      </w:r>
      <w:r w:rsidR="007E4391">
        <w:rPr>
          <w:rFonts w:eastAsiaTheme="minorHAnsi"/>
          <w:lang w:val="ru-RU"/>
        </w:rPr>
        <w:t xml:space="preserve">57.180 </w:t>
      </w:r>
      <w:r w:rsidRPr="00E753FD">
        <w:rPr>
          <w:rFonts w:eastAsiaTheme="minorHAnsi"/>
          <w:lang w:val="ru-RU"/>
        </w:rPr>
        <w:t>динара),</w:t>
      </w:r>
      <w:r w:rsidRPr="009F05F4">
        <w:rPr>
          <w:rFonts w:eastAsiaTheme="minorHAnsi"/>
          <w:lang w:val="ru-RU"/>
        </w:rPr>
        <w:t xml:space="preserve"> </w:t>
      </w:r>
      <w:r w:rsidR="001B5457" w:rsidRPr="00E753FD">
        <w:rPr>
          <w:rFonts w:eastAsiaTheme="minorHAnsi"/>
          <w:lang w:val="ru-RU"/>
        </w:rPr>
        <w:t>Нишу (</w:t>
      </w:r>
      <w:r w:rsidR="007E4391">
        <w:rPr>
          <w:rFonts w:eastAsiaTheme="minorHAnsi"/>
          <w:lang w:val="ru-RU"/>
        </w:rPr>
        <w:t>56.994</w:t>
      </w:r>
      <w:r w:rsidR="001B5457" w:rsidRPr="00E753FD">
        <w:rPr>
          <w:rFonts w:eastAsiaTheme="minorHAnsi"/>
          <w:lang w:val="ru-RU"/>
        </w:rPr>
        <w:t xml:space="preserve"> динара),</w:t>
      </w:r>
      <w:r w:rsidR="001B5457">
        <w:rPr>
          <w:rFonts w:eastAsiaTheme="minorHAnsi"/>
          <w:lang w:val="ru-RU"/>
        </w:rPr>
        <w:t xml:space="preserve"> </w:t>
      </w:r>
      <w:r w:rsidR="009F05F4" w:rsidRPr="00E753FD">
        <w:rPr>
          <w:rFonts w:eastAsiaTheme="minorHAnsi"/>
          <w:lang w:val="ru-RU"/>
        </w:rPr>
        <w:t>Смедереву (</w:t>
      </w:r>
      <w:r w:rsidR="007E4391">
        <w:rPr>
          <w:rFonts w:eastAsiaTheme="minorHAnsi"/>
          <w:lang w:val="ru-RU"/>
        </w:rPr>
        <w:t>55.797</w:t>
      </w:r>
      <w:r w:rsidR="009F05F4" w:rsidRPr="00E753FD">
        <w:rPr>
          <w:rFonts w:eastAsiaTheme="minorHAnsi"/>
          <w:lang w:val="ru-RU"/>
        </w:rPr>
        <w:t xml:space="preserve"> динара),</w:t>
      </w:r>
      <w:r w:rsidR="009F05F4" w:rsidRPr="009F05F4">
        <w:rPr>
          <w:rFonts w:eastAsiaTheme="minorHAnsi"/>
          <w:lang w:val="ru-RU"/>
        </w:rPr>
        <w:t xml:space="preserve"> </w:t>
      </w:r>
      <w:r w:rsidR="008329C7" w:rsidRPr="00E753FD">
        <w:rPr>
          <w:rFonts w:eastAsiaTheme="minorHAnsi"/>
          <w:lang w:val="ru-RU"/>
        </w:rPr>
        <w:t>Суботици (</w:t>
      </w:r>
      <w:r w:rsidR="007E4391">
        <w:rPr>
          <w:rFonts w:eastAsiaTheme="minorHAnsi"/>
          <w:lang w:val="ru-RU"/>
        </w:rPr>
        <w:t>55.605</w:t>
      </w:r>
      <w:r w:rsidR="008329C7" w:rsidRPr="00E753FD">
        <w:rPr>
          <w:rFonts w:eastAsiaTheme="minorHAnsi"/>
          <w:lang w:val="ru-RU"/>
        </w:rPr>
        <w:t xml:space="preserve"> динара),</w:t>
      </w:r>
      <w:r w:rsidR="00890279" w:rsidRPr="00E753FD">
        <w:rPr>
          <w:rFonts w:eastAsiaTheme="minorHAnsi"/>
          <w:lang w:val="ru-RU"/>
        </w:rPr>
        <w:t xml:space="preserve"> </w:t>
      </w:r>
      <w:r w:rsidR="007E4391" w:rsidRPr="00E753FD">
        <w:rPr>
          <w:rFonts w:eastAsiaTheme="minorHAnsi"/>
          <w:lang w:val="ru-RU"/>
        </w:rPr>
        <w:t>Сремској Митровици (</w:t>
      </w:r>
      <w:r w:rsidR="007E4391">
        <w:rPr>
          <w:rFonts w:eastAsiaTheme="minorHAnsi"/>
          <w:lang w:val="ru-RU"/>
        </w:rPr>
        <w:t>55.017</w:t>
      </w:r>
      <w:r w:rsidR="007E4391" w:rsidRPr="00E753FD">
        <w:rPr>
          <w:rFonts w:eastAsiaTheme="minorHAnsi"/>
          <w:lang w:val="ru-RU"/>
        </w:rPr>
        <w:t xml:space="preserve"> динара),  </w:t>
      </w:r>
      <w:r w:rsidRPr="00E753FD">
        <w:rPr>
          <w:rFonts w:eastAsiaTheme="minorHAnsi"/>
          <w:lang w:val="ru-RU"/>
        </w:rPr>
        <w:t>Ваљеву (</w:t>
      </w:r>
      <w:r w:rsidR="007E4391">
        <w:rPr>
          <w:rFonts w:eastAsiaTheme="minorHAnsi"/>
          <w:lang w:val="ru-RU"/>
        </w:rPr>
        <w:t>53.666</w:t>
      </w:r>
      <w:r w:rsidRPr="00E753FD">
        <w:rPr>
          <w:rFonts w:eastAsiaTheme="minorHAnsi"/>
          <w:lang w:val="ru-RU"/>
        </w:rPr>
        <w:t xml:space="preserve"> динара),</w:t>
      </w:r>
      <w:r w:rsidR="00DF73C1">
        <w:rPr>
          <w:rFonts w:eastAsiaTheme="minorHAnsi"/>
          <w:lang w:val="ru-RU"/>
        </w:rPr>
        <w:t xml:space="preserve"> </w:t>
      </w:r>
      <w:r w:rsidR="009F05F4" w:rsidRPr="00E753FD">
        <w:rPr>
          <w:rFonts w:eastAsiaTheme="minorHAnsi"/>
          <w:lang w:val="ru-RU"/>
        </w:rPr>
        <w:t>Шапцу (</w:t>
      </w:r>
      <w:r w:rsidR="007E4391">
        <w:rPr>
          <w:rFonts w:eastAsiaTheme="minorHAnsi"/>
          <w:lang w:val="ru-RU"/>
        </w:rPr>
        <w:t>53.074</w:t>
      </w:r>
      <w:r w:rsidR="009F05F4" w:rsidRPr="00E753FD">
        <w:rPr>
          <w:rFonts w:eastAsiaTheme="minorHAnsi"/>
          <w:lang w:val="ru-RU"/>
        </w:rPr>
        <w:t xml:space="preserve"> динара), </w:t>
      </w:r>
      <w:r w:rsidR="00AB3D25" w:rsidRPr="00E753FD">
        <w:rPr>
          <w:rFonts w:eastAsiaTheme="minorHAnsi"/>
          <w:lang w:val="ru-RU"/>
        </w:rPr>
        <w:t>Зајечару (</w:t>
      </w:r>
      <w:r w:rsidR="007E4391">
        <w:rPr>
          <w:rFonts w:eastAsiaTheme="minorHAnsi"/>
          <w:lang w:val="ru-RU"/>
        </w:rPr>
        <w:t>53.004</w:t>
      </w:r>
      <w:r w:rsidR="00CE696C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динара),</w:t>
      </w:r>
      <w:r w:rsidR="00D47D80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Краљеву (</w:t>
      </w:r>
      <w:r w:rsidR="007E4391">
        <w:rPr>
          <w:rFonts w:eastAsiaTheme="minorHAnsi"/>
          <w:lang w:val="ru-RU"/>
        </w:rPr>
        <w:t>50.631</w:t>
      </w:r>
      <w:r w:rsidR="005D12AE" w:rsidRPr="00E753FD">
        <w:rPr>
          <w:rFonts w:eastAsiaTheme="minorHAnsi"/>
          <w:lang w:val="ru-RU"/>
        </w:rPr>
        <w:t xml:space="preserve"> </w:t>
      </w:r>
      <w:r w:rsidR="00CE696C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 и Лесковцу (</w:t>
      </w:r>
      <w:r w:rsidR="007E4391">
        <w:rPr>
          <w:rFonts w:eastAsiaTheme="minorHAnsi"/>
          <w:lang w:val="ru-RU"/>
        </w:rPr>
        <w:t>46.963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  <w:r w:rsidR="00DE553C" w:rsidRPr="00E753FD">
        <w:rPr>
          <w:rFonts w:eastAsiaTheme="minorHAnsi"/>
          <w:lang w:val="ru-RU"/>
        </w:rPr>
        <w:tab/>
      </w:r>
    </w:p>
    <w:p w:rsidR="00DE553C" w:rsidRPr="00E753FD" w:rsidRDefault="00DE553C" w:rsidP="00DE553C">
      <w:pPr>
        <w:rPr>
          <w:lang w:val="sr-Cyrl-CS"/>
        </w:rPr>
      </w:pPr>
    </w:p>
    <w:p w:rsidR="00C318FD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6439F0">
        <w:rPr>
          <w:rFonts w:eastAsiaTheme="minorHAnsi"/>
          <w:lang w:val="ru-RU"/>
        </w:rPr>
        <w:t>септембр</w:t>
      </w:r>
      <w:r w:rsidR="00115D52" w:rsidRPr="00E753FD">
        <w:rPr>
          <w:rFonts w:eastAsiaTheme="minorHAnsi"/>
          <w:lang w:val="ru-RU"/>
        </w:rPr>
        <w:t>у</w:t>
      </w:r>
      <w:r w:rsidR="00F942F8" w:rsidRPr="00E753FD">
        <w:rPr>
          <w:rFonts w:eastAsiaTheme="minorHAnsi"/>
          <w:lang w:val="ru-RU"/>
        </w:rPr>
        <w:t xml:space="preserve"> 2020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 xml:space="preserve">Сад док је Ужице у просеку РС. 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jc w:val="center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4A45E7">
        <w:trPr>
          <w:jc w:val="center"/>
        </w:trPr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4C375F" w:rsidTr="004A45E7">
        <w:trPr>
          <w:jc w:val="center"/>
        </w:trPr>
        <w:tc>
          <w:tcPr>
            <w:tcW w:w="6096" w:type="dxa"/>
            <w:gridSpan w:val="2"/>
          </w:tcPr>
          <w:p w:rsidR="00B92241" w:rsidRDefault="00B92241" w:rsidP="00B92241">
            <w:pPr>
              <w:rPr>
                <w:lang w:val="sr-Cyrl-CS"/>
              </w:rPr>
            </w:pPr>
          </w:p>
          <w:p w:rsidR="00B92241" w:rsidRDefault="00B92241" w:rsidP="00B92241">
            <w:pPr>
              <w:rPr>
                <w:lang w:val="sr-Cyrl-CS"/>
              </w:rPr>
            </w:pPr>
          </w:p>
          <w:p w:rsidR="00B92241" w:rsidRDefault="00B92241" w:rsidP="00B92241">
            <w:pPr>
              <w:rPr>
                <w:lang w:val="sr-Cyrl-CS"/>
              </w:rPr>
            </w:pPr>
          </w:p>
          <w:p w:rsidR="00C1464E" w:rsidRDefault="00C1464E" w:rsidP="00552145">
            <w:pPr>
              <w:rPr>
                <w:rFonts w:eastAsia="Calibri"/>
                <w:lang w:val="ru-RU"/>
              </w:rPr>
            </w:pPr>
          </w:p>
          <w:p w:rsidR="00C1464E" w:rsidRDefault="00C1464E" w:rsidP="00552145">
            <w:pPr>
              <w:rPr>
                <w:rFonts w:eastAsia="Calibri"/>
                <w:lang w:val="ru-RU"/>
              </w:rPr>
            </w:pPr>
          </w:p>
          <w:p w:rsidR="00C1464E" w:rsidRPr="00167116" w:rsidRDefault="00201177" w:rsidP="0055214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Обрадила: Сузана Цанић, самостални саветник</w:t>
            </w:r>
          </w:p>
        </w:tc>
        <w:tc>
          <w:tcPr>
            <w:tcW w:w="2296" w:type="dxa"/>
          </w:tcPr>
          <w:p w:rsidR="00B92241" w:rsidRPr="009F05F4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Урош Кандић</w:t>
            </w:r>
          </w:p>
        </w:tc>
      </w:tr>
      <w:tr w:rsidR="001A02C2" w:rsidRPr="004C375F" w:rsidTr="004A45E7">
        <w:trPr>
          <w:jc w:val="center"/>
        </w:trPr>
        <w:tc>
          <w:tcPr>
            <w:tcW w:w="6096" w:type="dxa"/>
            <w:gridSpan w:val="2"/>
          </w:tcPr>
          <w:p w:rsidR="001A02C2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4C375F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6439F0">
        <w:rPr>
          <w:b/>
          <w:bCs/>
          <w:lang w:val="sr-Cyrl-CS"/>
        </w:rPr>
        <w:t>СЕПТЕМБАР</w:t>
      </w:r>
      <w:r w:rsidR="004F7BAA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lastRenderedPageBreak/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lastRenderedPageBreak/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C375F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4C375F">
        <w:rPr>
          <w:b/>
          <w:bCs/>
          <w:sz w:val="18"/>
          <w:szCs w:val="18"/>
          <w:lang w:val="sr-Cyrl-CS"/>
        </w:rPr>
        <w:t>Напомена</w:t>
      </w:r>
      <w:r w:rsidRPr="004C375F">
        <w:rPr>
          <w:sz w:val="18"/>
          <w:szCs w:val="18"/>
          <w:lang w:val="sr-Cyrl-CS"/>
        </w:rPr>
        <w:t xml:space="preserve">: </w:t>
      </w:r>
      <w:r w:rsidRPr="004C375F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  <w:r w:rsidRPr="004C375F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A73A21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611345FC" wp14:editId="2CC35673">
            <wp:extent cx="5761355" cy="3415665"/>
            <wp:effectExtent l="0" t="0" r="10795" b="13335"/>
            <wp:docPr id="9" name="Графикон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A73A21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49D4A947" wp14:editId="5A5329AF">
            <wp:extent cx="5761355" cy="3415665"/>
            <wp:effectExtent l="0" t="0" r="10795" b="13335"/>
            <wp:docPr id="6" name="Графикон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FF3C8E" w:rsidRDefault="00FF3C8E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6439F0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Септембар</w:t>
      </w:r>
      <w:r w:rsidR="004F7BAA">
        <w:rPr>
          <w:b/>
          <w:bCs/>
          <w:i/>
          <w:iCs/>
          <w:lang w:val="sr-Cyrl-RS"/>
        </w:rPr>
        <w:t xml:space="preserve"> </w:t>
      </w:r>
      <w:r w:rsidR="00860B75" w:rsidRPr="00400439">
        <w:rPr>
          <w:b/>
          <w:bCs/>
          <w:i/>
          <w:iCs/>
        </w:rPr>
        <w:t>2020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4A45E7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01177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73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702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01177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77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116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01177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44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184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01177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01177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60</w:t>
            </w:r>
          </w:p>
        </w:tc>
      </w:tr>
      <w:tr w:rsidR="00F56DFB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600F6D" w:rsidRDefault="00F56DFB" w:rsidP="0033009D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DFB" w:rsidRPr="001B5457" w:rsidRDefault="00201177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67</w:t>
            </w:r>
            <w:r w:rsidR="000546E8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890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201177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</w:t>
            </w:r>
            <w:r w:rsidR="000546E8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269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201177" w:rsidP="00CA6C9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</w:t>
            </w:r>
            <w:r w:rsidR="000546E8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822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201177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DFB" w:rsidRPr="001B5457" w:rsidRDefault="00201177" w:rsidP="002328F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59</w:t>
            </w:r>
          </w:p>
        </w:tc>
      </w:tr>
      <w:tr w:rsidR="00347FA2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600F6D" w:rsidRDefault="00347FA2" w:rsidP="003539F7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7FA2" w:rsidRPr="001B5457" w:rsidRDefault="00201177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59</w:t>
            </w:r>
            <w:r w:rsidR="000546E8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698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201177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73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336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201177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37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741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201177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FA2" w:rsidRPr="001B5457" w:rsidRDefault="00201177" w:rsidP="003539F7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0546E8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63</w:t>
            </w:r>
          </w:p>
        </w:tc>
      </w:tr>
      <w:tr w:rsidR="00534F5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600F6D" w:rsidRDefault="00534F5F" w:rsidP="00534F5F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5F" w:rsidRPr="001B5457" w:rsidRDefault="00201177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</w:t>
            </w:r>
            <w:r w:rsidR="000546E8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319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201177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</w:t>
            </w:r>
            <w:r w:rsidR="000546E8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292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201177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</w:t>
            </w:r>
            <w:r w:rsidR="000546E8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498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201177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201177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0546E8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68</w:t>
            </w:r>
          </w:p>
        </w:tc>
      </w:tr>
      <w:tr w:rsidR="00201177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600F6D" w:rsidRDefault="00201177" w:rsidP="00534F5F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177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57.975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71.114,66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36.567,24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534F5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4C375F" w:rsidRDefault="00534F5F" w:rsidP="00534F5F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5F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57.593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80.851,34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39.706,04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201177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4C375F" w:rsidRDefault="00201177" w:rsidP="00534F5F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177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57.180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67.084,66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34.959,85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534F5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4C375F" w:rsidRDefault="00534F5F" w:rsidP="00534F5F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5F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56.994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68.966,53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35.716,74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534F5F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600F6D" w:rsidRDefault="00534F5F" w:rsidP="00201177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5F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55.797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68.207,44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35.562,46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201177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Default="00201177" w:rsidP="00201177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177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55.605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79.070,63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38.951,80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177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0,70</w:t>
            </w:r>
          </w:p>
        </w:tc>
      </w:tr>
      <w:tr w:rsidR="00534F5F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4C375F" w:rsidRDefault="00534F5F" w:rsidP="00201177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F5F" w:rsidRPr="001B5457" w:rsidRDefault="000546E8" w:rsidP="00534F5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55.017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75.878,18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37.302,62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534F5F" w:rsidRPr="004C375F" w:rsidTr="00B70805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F5F" w:rsidRPr="004C375F" w:rsidRDefault="00534F5F" w:rsidP="00534F5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53.666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69.580,72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35.517,79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534F5F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F5F" w:rsidRPr="004C375F" w:rsidRDefault="00534F5F" w:rsidP="00534F5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53.074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70.834,41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36.824,66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534F5F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F5F" w:rsidRPr="004C375F" w:rsidRDefault="00534F5F" w:rsidP="00534F5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53.004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66.588,89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34.429,35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534F5F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F5F" w:rsidRPr="004C375F" w:rsidRDefault="00534F5F" w:rsidP="00534F5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50.631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67.128,66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34.564,17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534F5F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4C375F" w:rsidRDefault="00534F5F" w:rsidP="00534F5F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46.963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64.017,84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33.239,34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F5F" w:rsidRPr="001B5457" w:rsidRDefault="000546E8" w:rsidP="00534F5F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0,71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201177" w:rsidP="006779E9">
      <w:pPr>
        <w:tabs>
          <w:tab w:val="left" w:pos="1440"/>
        </w:tabs>
        <w:rPr>
          <w:lang w:val="sr-Cyrl-CS"/>
        </w:rPr>
      </w:pPr>
      <w:r>
        <w:rPr>
          <w:rFonts w:eastAsiaTheme="minorHAnsi"/>
          <w:lang w:val="ru-RU"/>
        </w:rPr>
        <w:t xml:space="preserve">                           </w:t>
      </w: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166265" w:rsidRDefault="00166265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C034E0" w:rsidRDefault="00C034E0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6439F0">
        <w:rPr>
          <w:b/>
          <w:bCs/>
          <w:lang w:val="sr-Cyrl-CS"/>
        </w:rPr>
        <w:t>СЕПТЕМБАР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297A7F" w:rsidRPr="00CE1CE2">
        <w:rPr>
          <w:b/>
          <w:bCs/>
        </w:rPr>
        <w:t>20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0" w:name="OLE_LINK1"/>
            <w:bookmarkStart w:id="1" w:name="OLE_LINK2"/>
            <w:r w:rsidRPr="004C375F">
              <w:rPr>
                <w:sz w:val="19"/>
                <w:szCs w:val="19"/>
              </w:rPr>
              <w:t>IV</w:t>
            </w:r>
            <w:bookmarkEnd w:id="0"/>
            <w:bookmarkEnd w:id="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2" w:name="OLE_LINK3"/>
            <w:bookmarkStart w:id="3" w:name="OLE_LINK4"/>
            <w:r w:rsidRPr="004C375F">
              <w:rPr>
                <w:sz w:val="19"/>
                <w:szCs w:val="19"/>
              </w:rPr>
              <w:t>V</w:t>
            </w:r>
            <w:bookmarkEnd w:id="2"/>
            <w:bookmarkEnd w:id="3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4" w:name="OLE_LINK5"/>
            <w:r w:rsidRPr="004C375F">
              <w:rPr>
                <w:sz w:val="19"/>
                <w:szCs w:val="19"/>
              </w:rPr>
              <w:t>VI</w:t>
            </w:r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6"/>
            <w:bookmarkStart w:id="6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5"/>
            <w:bookmarkEnd w:id="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7" w:name="OLE_LINK8"/>
            <w:bookmarkStart w:id="8" w:name="OLE_LINK9"/>
            <w:r w:rsidRPr="004C375F">
              <w:rPr>
                <w:sz w:val="19"/>
                <w:szCs w:val="19"/>
              </w:rPr>
              <w:t>VIII</w:t>
            </w:r>
            <w:bookmarkEnd w:id="7"/>
            <w:bookmarkEnd w:id="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9" w:name="OLE_LINK10"/>
            <w:bookmarkStart w:id="10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9"/>
            <w:bookmarkEnd w:id="1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1" w:name="OLE_LINK12"/>
            <w:bookmarkStart w:id="12" w:name="OLE_LINK13"/>
            <w:bookmarkStart w:id="13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1"/>
            <w:bookmarkEnd w:id="12"/>
            <w:bookmarkEnd w:id="13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4" w:name="OLE_LINK15"/>
            <w:bookmarkStart w:id="15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4"/>
            <w:bookmarkEnd w:id="1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6" w:name="OLE_LINK17"/>
            <w:bookmarkStart w:id="17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6"/>
            <w:bookmarkEnd w:id="1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8" w:name="OLE_LINK19"/>
            <w:bookmarkStart w:id="19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8"/>
            <w:bookmarkEnd w:id="1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0" w:name="OLE_LINK21"/>
            <w:bookmarkStart w:id="21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0"/>
            <w:bookmarkEnd w:id="2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1,8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7F6787" w:rsidRDefault="007F6787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6439F0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>Септембар</w:t>
      </w:r>
      <w:r w:rsidR="005F25F9">
        <w:rPr>
          <w:b/>
          <w:bCs/>
          <w:i/>
          <w:iCs/>
          <w:lang w:val="sr-Cyrl-R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BA2C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</w:pPr>
            <w:r w:rsidRPr="004C375F">
              <w:rPr>
                <w:b/>
                <w:bCs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946C92">
              <w:rPr>
                <w:b/>
                <w:bCs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946C92" w:rsidRDefault="004A45E7" w:rsidP="004A45E7">
            <w:pPr>
              <w:tabs>
                <w:tab w:val="left" w:pos="1418"/>
              </w:tabs>
              <w:jc w:val="center"/>
              <w:rPr>
                <w:b/>
                <w:lang w:val="sr-Cyrl-CS"/>
              </w:rPr>
            </w:pPr>
            <w:r w:rsidRPr="00946C92">
              <w:rPr>
                <w:b/>
                <w:lang w:val="sr-Cyrl-CS"/>
              </w:rPr>
              <w:t>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27.555,94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37,57%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16.860,51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44,67%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7.014,73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9,57%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3.168,36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8,39%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2.924,98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3,99%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1.143,10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3,03%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14.734,06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20,09%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7.396,33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19,60%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3.079,88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4,20%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1.617,67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4,29%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2.639,57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3,60%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1.436,92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3,81%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5.632,04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7,68%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2.180,05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5,78%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1.989,26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2,71%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933,82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2,47%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4.065,37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5,54%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1.288,86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3,42%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482,81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0,66%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125,64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0,33%</w:t>
            </w:r>
          </w:p>
        </w:tc>
      </w:tr>
      <w:tr w:rsidR="00BA2C49" w:rsidRPr="004C375F" w:rsidTr="00BA2C49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845,76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1,15%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282,23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0,75%</w:t>
            </w:r>
          </w:p>
        </w:tc>
      </w:tr>
      <w:tr w:rsidR="00BA2C49" w:rsidRPr="004C375F" w:rsidTr="00BA2C4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2.372,39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3,23%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1.307,57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Cs/>
                <w:sz w:val="22"/>
                <w:szCs w:val="22"/>
              </w:rPr>
            </w:pPr>
            <w:r w:rsidRPr="00BA2C49">
              <w:rPr>
                <w:bCs/>
                <w:sz w:val="22"/>
                <w:szCs w:val="22"/>
              </w:rPr>
              <w:t>3,46%</w:t>
            </w:r>
          </w:p>
        </w:tc>
      </w:tr>
      <w:tr w:rsidR="00BA2C49" w:rsidRPr="004C375F" w:rsidTr="00BA2C49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49" w:rsidRPr="004C375F" w:rsidRDefault="00BA2C49" w:rsidP="00BA2C49">
            <w:pPr>
              <w:jc w:val="right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/>
                <w:bCs/>
                <w:sz w:val="22"/>
                <w:szCs w:val="22"/>
              </w:rPr>
            </w:pPr>
            <w:r w:rsidRPr="00BA2C49">
              <w:rPr>
                <w:b/>
                <w:bCs/>
                <w:sz w:val="22"/>
                <w:szCs w:val="22"/>
              </w:rPr>
              <w:t>73.336,79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/>
                <w:bCs/>
                <w:sz w:val="22"/>
                <w:szCs w:val="22"/>
              </w:rPr>
            </w:pPr>
            <w:r w:rsidRPr="00BA2C49">
              <w:rPr>
                <w:b/>
                <w:bCs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/>
                <w:bCs/>
                <w:sz w:val="22"/>
                <w:szCs w:val="22"/>
              </w:rPr>
            </w:pPr>
            <w:r w:rsidRPr="00BA2C49">
              <w:rPr>
                <w:b/>
                <w:bCs/>
                <w:sz w:val="22"/>
                <w:szCs w:val="22"/>
              </w:rPr>
              <w:t>37.741,06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49" w:rsidRPr="00BA2C49" w:rsidRDefault="00BA2C49" w:rsidP="00BA2C49">
            <w:pPr>
              <w:jc w:val="right"/>
              <w:rPr>
                <w:b/>
                <w:bCs/>
                <w:sz w:val="22"/>
                <w:szCs w:val="22"/>
              </w:rPr>
            </w:pPr>
            <w:r w:rsidRPr="00BA2C49">
              <w:rPr>
                <w:b/>
                <w:bCs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294274" w:rsidP="004A45E7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2B255F2F" wp14:editId="222F9A74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831B3" w:rsidRPr="00B831B3" w:rsidRDefault="00B831B3" w:rsidP="00B831B3">
      <w:pPr>
        <w:rPr>
          <w:lang w:val="sr-Cyrl-CS"/>
        </w:rPr>
      </w:pPr>
    </w:p>
    <w:p w:rsidR="007C23B3" w:rsidRDefault="00B42852" w:rsidP="004A45E7">
      <w:pPr>
        <w:rPr>
          <w:noProof/>
          <w:lang w:val="sr-Cyrl-CS"/>
        </w:rPr>
      </w:pPr>
      <w:r>
        <w:rPr>
          <w:noProof/>
        </w:rPr>
        <w:lastRenderedPageBreak/>
        <w:drawing>
          <wp:inline distT="0" distB="0" distL="0" distR="0" wp14:anchorId="193C781F" wp14:editId="7E0108C3">
            <wp:extent cx="8849360" cy="4754245"/>
            <wp:effectExtent l="0" t="0" r="8890" b="8255"/>
            <wp:docPr id="10" name="Графикон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831B3">
        <w:rPr>
          <w:noProof/>
          <w:lang w:val="sr-Cyrl-CS"/>
        </w:rPr>
        <w:br w:type="textWrapping" w:clear="all"/>
      </w:r>
    </w:p>
    <w:p w:rsidR="007C23B3" w:rsidRDefault="007C23B3" w:rsidP="004A45E7">
      <w:pPr>
        <w:rPr>
          <w:noProof/>
          <w:lang w:val="sr-Cyrl-CS"/>
        </w:rPr>
      </w:pP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6439F0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Септембар</w:t>
      </w:r>
      <w:r w:rsidR="007F4F77">
        <w:rPr>
          <w:b/>
          <w:bCs/>
          <w:i/>
          <w:iCs/>
          <w:lang w:val="sr-Cyrl-C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3A77E3" w:rsidRDefault="003A77E3" w:rsidP="00F213D1">
            <w:pPr>
              <w:jc w:val="center"/>
            </w:pPr>
            <w:r>
              <w:t>132</w:t>
            </w:r>
            <w:r w:rsidR="004A3066">
              <w:t>,</w:t>
            </w:r>
            <w:r>
              <w:t>85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0E60D4" w:rsidP="00F327B9">
            <w:pPr>
              <w:jc w:val="center"/>
            </w:pPr>
            <w:r w:rsidRPr="00D204E1">
              <w:t>2</w:t>
            </w:r>
            <w:r w:rsidR="000B5052" w:rsidRPr="00D204E1">
              <w:rPr>
                <w:lang w:val="sr-Cyrl-RS"/>
              </w:rPr>
              <w:t>3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3A77E3" w:rsidRDefault="003A77E3" w:rsidP="00F213D1">
            <w:pPr>
              <w:jc w:val="center"/>
            </w:pPr>
            <w:r>
              <w:t>71</w:t>
            </w:r>
            <w:r w:rsidR="004A3066">
              <w:t>,</w:t>
            </w:r>
            <w:r>
              <w:t>89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D01FDF">
            <w:pPr>
              <w:jc w:val="center"/>
            </w:pPr>
            <w:r w:rsidRPr="00D204E1">
              <w:t>1</w:t>
            </w:r>
            <w:r w:rsidR="00A472FE" w:rsidRPr="00D204E1">
              <w:t>3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3A77E3" w:rsidRDefault="003A77E3" w:rsidP="00F213D1">
            <w:pPr>
              <w:jc w:val="center"/>
            </w:pPr>
            <w:r>
              <w:t>461</w:t>
            </w:r>
            <w:r w:rsidR="004A3066">
              <w:t>,</w:t>
            </w:r>
            <w:r>
              <w:t>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0C4062" w:rsidP="000B5052">
            <w:pPr>
              <w:jc w:val="center"/>
            </w:pPr>
            <w:r w:rsidRPr="00D204E1">
              <w:rPr>
                <w:lang w:val="ru-RU"/>
              </w:rPr>
              <w:t>1 час,</w:t>
            </w:r>
            <w:r w:rsidR="00815FFD" w:rsidRPr="00D204E1">
              <w:rPr>
                <w:lang w:val="ru-RU"/>
              </w:rPr>
              <w:t xml:space="preserve"> </w:t>
            </w:r>
            <w:r w:rsidR="00A576D2" w:rsidRPr="00D204E1">
              <w:t>2</w:t>
            </w:r>
            <w:r w:rsidR="00A472FE" w:rsidRPr="00D204E1">
              <w:rPr>
                <w:lang w:val="sr-Cyrl-RS"/>
              </w:rPr>
              <w:t>2</w:t>
            </w:r>
            <w:r w:rsidR="00F327B9" w:rsidRPr="00D204E1">
              <w:rPr>
                <w:lang w:val="sr-Cyrl-RS"/>
              </w:rPr>
              <w:t xml:space="preserve"> </w:t>
            </w:r>
            <w:r w:rsidRPr="00D204E1">
              <w:rPr>
                <w:lang w:val="ru-RU"/>
              </w:rPr>
              <w:t>мин</w:t>
            </w:r>
            <w:r w:rsidRPr="00D204E1">
              <w:t>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3A77E3" w:rsidRDefault="003A77E3" w:rsidP="00F213D1">
            <w:pPr>
              <w:jc w:val="center"/>
            </w:pPr>
            <w:r>
              <w:t>89</w:t>
            </w:r>
            <w:r w:rsidR="004A3066">
              <w:t>,</w:t>
            </w:r>
            <w:r>
              <w:t>78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0B5052">
            <w:pPr>
              <w:jc w:val="center"/>
            </w:pPr>
            <w:r w:rsidRPr="00D204E1">
              <w:t>1</w:t>
            </w:r>
            <w:r w:rsidR="00A472FE" w:rsidRPr="00D204E1">
              <w:rPr>
                <w:lang w:val="sr-Cyrl-RS"/>
              </w:rPr>
              <w:t xml:space="preserve">6 </w:t>
            </w:r>
            <w:r w:rsidR="000C4062" w:rsidRPr="00D204E1">
              <w:t>мин.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3A77E3" w:rsidRDefault="003A77E3" w:rsidP="00F213D1">
            <w:pPr>
              <w:jc w:val="center"/>
            </w:pPr>
            <w:r>
              <w:t>103</w:t>
            </w:r>
            <w:r w:rsidR="004A3066">
              <w:t>,</w:t>
            </w:r>
            <w:r>
              <w:t>79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0B5052">
            <w:pPr>
              <w:jc w:val="center"/>
            </w:pPr>
            <w:r w:rsidRPr="00D204E1">
              <w:t>1</w:t>
            </w:r>
            <w:r w:rsidR="000B5052" w:rsidRPr="00D204E1">
              <w:rPr>
                <w:lang w:val="sr-Cyrl-RS"/>
              </w:rPr>
              <w:t>8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A3066" w:rsidRDefault="004A3066" w:rsidP="00F213D1">
            <w:pPr>
              <w:jc w:val="center"/>
            </w:pPr>
            <w:r>
              <w:t>1.192,38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7A4F22" w:rsidP="00A472FE">
            <w:pPr>
              <w:jc w:val="center"/>
            </w:pPr>
            <w:r w:rsidRPr="00D204E1"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 w:rsidR="00A472FE" w:rsidRPr="00D204E1">
              <w:t>31</w:t>
            </w:r>
            <w:r w:rsidR="000C4062" w:rsidRPr="00D204E1">
              <w:t xml:space="preserve"> 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F213D1">
            <w:pPr>
              <w:jc w:val="center"/>
            </w:pPr>
            <w:r>
              <w:t>1.053,77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A80F21" w:rsidP="00A472FE">
            <w:pPr>
              <w:jc w:val="center"/>
            </w:pPr>
            <w:r w:rsidRPr="00D204E1">
              <w:t xml:space="preserve">3 </w:t>
            </w:r>
            <w:r w:rsidR="00057BCE" w:rsidRPr="00D204E1">
              <w:t xml:space="preserve">часа, </w:t>
            </w:r>
            <w:r w:rsidR="00A472FE" w:rsidRPr="00D204E1">
              <w:t>6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384B9D">
            <w:pPr>
              <w:jc w:val="center"/>
            </w:pPr>
            <w:r>
              <w:t>52,45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B5052" w:rsidP="00F327B9">
            <w:pPr>
              <w:jc w:val="center"/>
            </w:pPr>
            <w:r w:rsidRPr="00D204E1">
              <w:rPr>
                <w:lang w:val="sr-Cyrl-RS"/>
              </w:rPr>
              <w:t>9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F213D1">
            <w:pPr>
              <w:jc w:val="center"/>
            </w:pPr>
            <w:r>
              <w:t>217,43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A472FE" w:rsidP="000B5052">
            <w:pPr>
              <w:jc w:val="center"/>
            </w:pPr>
            <w:r w:rsidRPr="00D204E1">
              <w:t>38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3A77E3" w:rsidRDefault="003A77E3" w:rsidP="00F213D1">
            <w:pPr>
              <w:jc w:val="center"/>
            </w:pPr>
            <w:r>
              <w:t>56</w:t>
            </w:r>
            <w:r w:rsidR="004A3066">
              <w:t>,</w:t>
            </w:r>
            <w: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A20204" w:rsidP="00057BCE">
            <w:pPr>
              <w:jc w:val="center"/>
            </w:pPr>
            <w:r w:rsidRPr="00D204E1">
              <w:t xml:space="preserve">10 </w:t>
            </w:r>
            <w:r w:rsidR="00057BCE" w:rsidRPr="00D204E1">
              <w:t>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F213D1">
            <w:pPr>
              <w:jc w:val="center"/>
            </w:pPr>
            <w:r>
              <w:t>13,72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2D3820">
            <w:pPr>
              <w:jc w:val="center"/>
            </w:pPr>
            <w:r>
              <w:t>30.163,30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B5052">
            <w:pPr>
              <w:jc w:val="center"/>
              <w:rPr>
                <w:lang w:val="sr-Cyrl-RS"/>
              </w:rPr>
            </w:pPr>
            <w:r w:rsidRPr="00D204E1">
              <w:t>1</w:t>
            </w:r>
            <w:r w:rsidR="001F278D" w:rsidRPr="00D204E1">
              <w:rPr>
                <w:lang w:val="sr-Cyrl-RS"/>
              </w:rPr>
              <w:t>1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 w:rsidR="001F278D" w:rsidRPr="00D204E1">
              <w:rPr>
                <w:lang w:val="sr-Cyrl-RS"/>
              </w:rPr>
              <w:t>1</w:t>
            </w:r>
            <w:r w:rsidR="00F327B9" w:rsidRPr="00D204E1">
              <w:rPr>
                <w:lang w:val="sr-Cyrl-RS"/>
              </w:rPr>
              <w:t xml:space="preserve"> час</w:t>
            </w:r>
          </w:p>
        </w:tc>
      </w:tr>
      <w:tr w:rsidR="00057BCE" w:rsidRPr="004C375F" w:rsidTr="004A45E7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A3066" w:rsidRDefault="004A3066" w:rsidP="00F213D1">
            <w:pPr>
              <w:jc w:val="center"/>
            </w:pPr>
            <w:r>
              <w:t>19.361,41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2664F3" w:rsidP="000B5052">
            <w:pPr>
              <w:jc w:val="center"/>
            </w:pPr>
            <w:r w:rsidRPr="00D204E1">
              <w:t>7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1</w:t>
            </w:r>
            <w:r w:rsidR="009541AD" w:rsidRPr="00D204E1">
              <w:t xml:space="preserve"> час</w:t>
            </w:r>
          </w:p>
        </w:tc>
      </w:tr>
      <w:tr w:rsidR="00057BCE" w:rsidRPr="004C375F" w:rsidTr="004A45E7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4A3066" w:rsidRDefault="004A3066" w:rsidP="00F213D1">
            <w:pPr>
              <w:jc w:val="center"/>
            </w:pPr>
            <w:r>
              <w:t>1.484.413,24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82993" w:rsidP="001F278D">
            <w:pPr>
              <w:jc w:val="center"/>
            </w:pPr>
            <w:r w:rsidRPr="00D204E1">
              <w:rPr>
                <w:lang w:val="sr-Cyrl-CS"/>
              </w:rPr>
              <w:t>2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 w:rsidR="001F278D" w:rsidRPr="00D204E1">
              <w:t>25</w:t>
            </w:r>
            <w:r w:rsidR="00ED0AC3" w:rsidRPr="00D204E1">
              <w:rPr>
                <w:lang w:val="sr-Cyrl-CS"/>
              </w:rPr>
              <w:t xml:space="preserve"> </w:t>
            </w:r>
            <w:r w:rsidR="00710C57" w:rsidRPr="00D204E1">
              <w:rPr>
                <w:lang w:val="sr-Cyrl-CS"/>
              </w:rPr>
              <w:t>дан</w:t>
            </w:r>
            <w:r w:rsidR="00953377" w:rsidRPr="00D204E1">
              <w:rPr>
                <w:lang w:val="sr-Cyrl-CS"/>
              </w:rPr>
              <w:t>а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bookmarkStart w:id="22" w:name="_GoBack"/>
      <w:bookmarkEnd w:id="22"/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DC1AE8">
        <w:rPr>
          <w:rFonts w:eastAsia="Calibri"/>
          <w:bCs/>
          <w:i/>
          <w:sz w:val="22"/>
          <w:szCs w:val="22"/>
          <w:lang w:val="sr-Cyrl-CS"/>
        </w:rPr>
        <w:t>септемб</w:t>
      </w:r>
      <w:r w:rsidR="006439F0">
        <w:rPr>
          <w:rFonts w:eastAsia="Calibri"/>
          <w:bCs/>
          <w:i/>
          <w:sz w:val="22"/>
          <w:szCs w:val="22"/>
          <w:lang w:val="sr-Cyrl-CS"/>
        </w:rPr>
        <w:t>р</w:t>
      </w:r>
      <w:r w:rsidR="00643AB4">
        <w:rPr>
          <w:rFonts w:eastAsia="Calibri"/>
          <w:bCs/>
          <w:i/>
          <w:sz w:val="22"/>
          <w:szCs w:val="22"/>
          <w:lang w:val="sr-Cyrl-CS"/>
        </w:rPr>
        <w:t>у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 2020.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DC1AE8">
        <w:rPr>
          <w:rFonts w:eastAsia="Calibri"/>
          <w:bCs/>
          <w:i/>
          <w:sz w:val="22"/>
          <w:szCs w:val="22"/>
          <w:lang w:val="sr-Cyrl-CS"/>
        </w:rPr>
        <w:t>22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DC1AE8">
        <w:rPr>
          <w:rFonts w:eastAsia="Calibri"/>
          <w:bCs/>
          <w:i/>
          <w:sz w:val="22"/>
          <w:szCs w:val="22"/>
          <w:lang w:val="sr-Cyrl-CS"/>
        </w:rPr>
        <w:t>раднa</w:t>
      </w:r>
      <w:r w:rsidR="00CC1D80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176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DC1AE8">
        <w:rPr>
          <w:rFonts w:eastAsia="Calibri"/>
          <w:bCs/>
          <w:i/>
          <w:sz w:val="22"/>
          <w:szCs w:val="22"/>
        </w:rPr>
        <w:t>59.698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DC1AE8">
        <w:rPr>
          <w:rFonts w:eastAsia="Calibri"/>
          <w:bCs/>
          <w:i/>
          <w:sz w:val="22"/>
          <w:szCs w:val="22"/>
        </w:rPr>
        <w:t>339,19</w:t>
      </w:r>
      <w:r w:rsidR="00CA242E">
        <w:rPr>
          <w:rFonts w:eastAsia="Calibri"/>
          <w:bCs/>
          <w:i/>
          <w:sz w:val="22"/>
          <w:szCs w:val="22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СЕПТЕМБАР </w:t>
      </w:r>
      <w:r w:rsidR="004A45E7" w:rsidRPr="004C375F">
        <w:rPr>
          <w:b/>
          <w:bCs/>
          <w:lang w:val="sr-Cyrl-CS"/>
        </w:rPr>
        <w:t xml:space="preserve">2000.  – </w:t>
      </w:r>
      <w:r w:rsidR="006439F0">
        <w:rPr>
          <w:b/>
          <w:bCs/>
          <w:lang w:val="sr-Cyrl-CS"/>
        </w:rPr>
        <w:t>СЕПТЕМБАР</w:t>
      </w:r>
      <w:r w:rsidR="004C12DB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558FA" w:rsidRPr="004C375F" w:rsidTr="002558FA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2558FA" w:rsidRPr="004C375F" w:rsidRDefault="002558FA" w:rsidP="002558FA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2558FA" w:rsidRPr="004C375F" w:rsidRDefault="002558FA" w:rsidP="002558FA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2558FA" w:rsidRPr="004C375F" w:rsidRDefault="002558FA" w:rsidP="002558FA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2558FA" w:rsidRPr="002743C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743CA" w:rsidRDefault="002558FA" w:rsidP="002558FA">
            <w:pPr>
              <w:jc w:val="center"/>
              <w:rPr>
                <w:i/>
                <w:sz w:val="16"/>
                <w:szCs w:val="16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2012.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2013.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2014.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RS"/>
              </w:rPr>
            </w:pPr>
            <w:r w:rsidRPr="002558FA">
              <w:rPr>
                <w:i/>
                <w:sz w:val="16"/>
                <w:szCs w:val="16"/>
              </w:rPr>
              <w:t>2015.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2016.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2017.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2558FA">
              <w:rPr>
                <w:i/>
                <w:sz w:val="16"/>
                <w:szCs w:val="16"/>
              </w:rPr>
              <w:t>2018.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</w:rPr>
            </w:pPr>
            <w:r w:rsidRPr="002558FA">
              <w:rPr>
                <w:i/>
                <w:sz w:val="16"/>
                <w:szCs w:val="16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</w:rPr>
              <w:t>2020</w:t>
            </w:r>
            <w:r w:rsidRPr="002558FA">
              <w:rPr>
                <w:i/>
                <w:sz w:val="16"/>
                <w:szCs w:val="16"/>
              </w:rPr>
              <w:t>.</w:t>
            </w:r>
          </w:p>
        </w:tc>
      </w:tr>
      <w:tr w:rsidR="002558FA" w:rsidRPr="004C375F" w:rsidTr="004A45E7">
        <w:trPr>
          <w:jc w:val="center"/>
        </w:trPr>
        <w:tc>
          <w:tcPr>
            <w:tcW w:w="581" w:type="dxa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2558FA" w:rsidRPr="005B53D0" w:rsidRDefault="002558FA" w:rsidP="002558FA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2558FA" w:rsidRPr="00D4767B" w:rsidRDefault="002558FA" w:rsidP="002558FA">
            <w:pPr>
              <w:jc w:val="center"/>
              <w:rPr>
                <w:sz w:val="20"/>
              </w:rPr>
            </w:pPr>
            <w:r w:rsidRPr="00D4767B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2558FA" w:rsidRPr="00D4767B" w:rsidRDefault="002558FA" w:rsidP="002558FA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A26A55" w:rsidRPr="004C375F" w:rsidTr="007F4F77">
        <w:trPr>
          <w:jc w:val="center"/>
        </w:trPr>
        <w:tc>
          <w:tcPr>
            <w:tcW w:w="581" w:type="dxa"/>
          </w:tcPr>
          <w:p w:rsidR="00A26A55" w:rsidRPr="004C375F" w:rsidRDefault="00A26A55" w:rsidP="00A26A55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A26A55" w:rsidRPr="004C375F" w:rsidRDefault="00A26A55" w:rsidP="00A26A55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A26A55" w:rsidRPr="004C375F" w:rsidRDefault="00A26A55" w:rsidP="00A26A55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707B5A" w:rsidRDefault="00A26A55" w:rsidP="00A26A55">
            <w:pPr>
              <w:jc w:val="center"/>
              <w:rPr>
                <w:sz w:val="20"/>
                <w:szCs w:val="20"/>
                <w:lang w:val="sr-Cyrl-RS"/>
              </w:rPr>
            </w:pPr>
            <w:r w:rsidRPr="00707B5A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A26A55" w:rsidRPr="00CD0779" w:rsidRDefault="00A26A55" w:rsidP="00A26A55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</w:tcPr>
          <w:p w:rsidR="00A26A55" w:rsidRPr="00A26A55" w:rsidRDefault="00A26A55" w:rsidP="00A26A55">
            <w:pPr>
              <w:jc w:val="center"/>
              <w:rPr>
                <w:sz w:val="22"/>
                <w:szCs w:val="22"/>
              </w:rPr>
            </w:pPr>
            <w:r w:rsidRPr="00A26A55"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</w:tcPr>
          <w:p w:rsidR="00A26A55" w:rsidRPr="00EC7B16" w:rsidRDefault="00EC7B16" w:rsidP="00A26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223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A26A55" w:rsidRPr="004C375F" w:rsidTr="007F4F77">
        <w:trPr>
          <w:jc w:val="center"/>
        </w:trPr>
        <w:tc>
          <w:tcPr>
            <w:tcW w:w="581" w:type="dxa"/>
          </w:tcPr>
          <w:p w:rsidR="00A26A55" w:rsidRPr="004C375F" w:rsidRDefault="00A26A55" w:rsidP="00A26A55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A26A55" w:rsidRPr="004C375F" w:rsidRDefault="00A26A55" w:rsidP="00A26A55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A26A55" w:rsidRPr="004C375F" w:rsidRDefault="00A26A55" w:rsidP="00A26A55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A26A55" w:rsidRPr="00707B5A" w:rsidRDefault="00A26A55" w:rsidP="00A26A55">
            <w:pPr>
              <w:jc w:val="center"/>
              <w:rPr>
                <w:sz w:val="20"/>
                <w:szCs w:val="20"/>
                <w:lang w:val="sr-Cyrl-RS"/>
              </w:rPr>
            </w:pPr>
            <w:r w:rsidRPr="00707B5A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A26A55" w:rsidRPr="00CD0779" w:rsidRDefault="00A26A55" w:rsidP="00A26A55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</w:tcPr>
          <w:p w:rsidR="00A26A55" w:rsidRPr="00A26A55" w:rsidRDefault="00A26A55" w:rsidP="00A26A55">
            <w:pPr>
              <w:jc w:val="center"/>
              <w:rPr>
                <w:sz w:val="22"/>
                <w:szCs w:val="22"/>
              </w:rPr>
            </w:pPr>
            <w:r w:rsidRPr="00A26A55"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</w:tcPr>
          <w:p w:rsidR="00A26A55" w:rsidRPr="00022363" w:rsidRDefault="00022363" w:rsidP="00A26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A26A55" w:rsidRPr="004C375F" w:rsidTr="007F4F77">
        <w:trPr>
          <w:jc w:val="center"/>
        </w:trPr>
        <w:tc>
          <w:tcPr>
            <w:tcW w:w="581" w:type="dxa"/>
          </w:tcPr>
          <w:p w:rsidR="00A26A55" w:rsidRPr="004C375F" w:rsidRDefault="00A26A55" w:rsidP="00A26A55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A26A55" w:rsidRPr="004C375F" w:rsidRDefault="00A26A55" w:rsidP="00A26A55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A26A55" w:rsidRPr="004C375F" w:rsidRDefault="00A26A55" w:rsidP="00A26A55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707B5A" w:rsidRDefault="00A26A55" w:rsidP="00A26A55">
            <w:pPr>
              <w:jc w:val="center"/>
              <w:rPr>
                <w:sz w:val="20"/>
                <w:szCs w:val="20"/>
                <w:lang w:val="sr-Cyrl-RS"/>
              </w:rPr>
            </w:pPr>
            <w:r w:rsidRPr="00707B5A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A26A55" w:rsidRPr="00CD0779" w:rsidRDefault="00A26A55" w:rsidP="00A26A55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0,7</w:t>
            </w:r>
          </w:p>
        </w:tc>
        <w:tc>
          <w:tcPr>
            <w:tcW w:w="840" w:type="dxa"/>
          </w:tcPr>
          <w:p w:rsidR="00A26A55" w:rsidRPr="00A26A55" w:rsidRDefault="00A26A55" w:rsidP="00A26A55">
            <w:pPr>
              <w:jc w:val="center"/>
              <w:rPr>
                <w:sz w:val="22"/>
                <w:szCs w:val="22"/>
              </w:rPr>
            </w:pPr>
            <w:r w:rsidRPr="00A26A55">
              <w:rPr>
                <w:sz w:val="22"/>
                <w:szCs w:val="22"/>
              </w:rPr>
              <w:t>0,6</w:t>
            </w:r>
          </w:p>
        </w:tc>
        <w:tc>
          <w:tcPr>
            <w:tcW w:w="840" w:type="dxa"/>
          </w:tcPr>
          <w:p w:rsidR="00A26A55" w:rsidRPr="00022363" w:rsidRDefault="00022363" w:rsidP="00A26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A26A55" w:rsidRPr="004C375F" w:rsidTr="007F4F77">
        <w:trPr>
          <w:jc w:val="center"/>
        </w:trPr>
        <w:tc>
          <w:tcPr>
            <w:tcW w:w="581" w:type="dxa"/>
          </w:tcPr>
          <w:p w:rsidR="00A26A55" w:rsidRPr="004C375F" w:rsidRDefault="00A26A55" w:rsidP="00A26A55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A26A55" w:rsidRPr="004C375F" w:rsidRDefault="00A26A55" w:rsidP="00A26A55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A26A55" w:rsidRPr="004C375F" w:rsidRDefault="00A26A55" w:rsidP="00A26A55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</w:rPr>
            </w:pPr>
            <w:r w:rsidRPr="00192ABB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RS"/>
              </w:rPr>
            </w:pPr>
            <w:r w:rsidRPr="00192ABB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A26A55" w:rsidRPr="008B73A5" w:rsidRDefault="00A26A55" w:rsidP="00A26A5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0,8</w:t>
            </w:r>
          </w:p>
        </w:tc>
        <w:tc>
          <w:tcPr>
            <w:tcW w:w="840" w:type="dxa"/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A26A55" w:rsidRPr="00707B5A" w:rsidRDefault="00A26A55" w:rsidP="00A26A55">
            <w:pPr>
              <w:jc w:val="center"/>
              <w:rPr>
                <w:sz w:val="20"/>
                <w:szCs w:val="20"/>
                <w:lang w:val="sr-Cyrl-RS"/>
              </w:rPr>
            </w:pPr>
            <w:r w:rsidRPr="00707B5A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A26A55" w:rsidRPr="00CD0779" w:rsidRDefault="00A26A55" w:rsidP="00A26A55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0,5</w:t>
            </w:r>
          </w:p>
        </w:tc>
        <w:tc>
          <w:tcPr>
            <w:tcW w:w="840" w:type="dxa"/>
          </w:tcPr>
          <w:p w:rsidR="00A26A55" w:rsidRPr="00A26A55" w:rsidRDefault="00A26A55" w:rsidP="00A26A55">
            <w:pPr>
              <w:jc w:val="center"/>
              <w:rPr>
                <w:sz w:val="22"/>
                <w:szCs w:val="22"/>
              </w:rPr>
            </w:pPr>
            <w:r w:rsidRPr="00A26A55">
              <w:rPr>
                <w:sz w:val="22"/>
                <w:szCs w:val="22"/>
              </w:rPr>
              <w:t>0,4</w:t>
            </w:r>
          </w:p>
        </w:tc>
        <w:tc>
          <w:tcPr>
            <w:tcW w:w="840" w:type="dxa"/>
          </w:tcPr>
          <w:p w:rsidR="00A26A55" w:rsidRPr="00022363" w:rsidRDefault="00022363" w:rsidP="00A26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A26A55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A26A55" w:rsidRPr="004C375F" w:rsidRDefault="00A26A55" w:rsidP="00A26A55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26A55" w:rsidRPr="004C375F" w:rsidRDefault="00A26A55" w:rsidP="00A26A55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26A55" w:rsidRPr="004C375F" w:rsidRDefault="00A26A55" w:rsidP="00A26A55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26,8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28,2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192ABB" w:rsidRDefault="00A26A55" w:rsidP="00A26A55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27,6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707B5A" w:rsidRDefault="00A26A55" w:rsidP="00A26A55">
            <w:pPr>
              <w:jc w:val="center"/>
              <w:rPr>
                <w:sz w:val="20"/>
                <w:szCs w:val="20"/>
                <w:lang w:val="sr-Cyrl-RS"/>
              </w:rPr>
            </w:pPr>
            <w:r w:rsidRPr="00707B5A">
              <w:rPr>
                <w:sz w:val="20"/>
                <w:szCs w:val="20"/>
                <w:lang w:val="sr-Cyrl-RS"/>
              </w:rPr>
              <w:t>31,1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CD0779" w:rsidRDefault="00A26A55" w:rsidP="00A26A55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29,5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A26A55" w:rsidRDefault="00A26A55" w:rsidP="00A26A55">
            <w:pPr>
              <w:jc w:val="center"/>
              <w:rPr>
                <w:sz w:val="22"/>
                <w:szCs w:val="22"/>
              </w:rPr>
            </w:pPr>
            <w:r w:rsidRPr="00A26A55">
              <w:rPr>
                <w:sz w:val="22"/>
                <w:szCs w:val="22"/>
              </w:rPr>
              <w:t>27,2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26A55" w:rsidRPr="00022363" w:rsidRDefault="00022363" w:rsidP="00A26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2558FA" w:rsidRPr="004C375F" w:rsidTr="002558FA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2558FA" w:rsidRPr="004C375F" w:rsidRDefault="002558FA" w:rsidP="002558FA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2558FA" w:rsidRPr="004C375F" w:rsidRDefault="002558FA" w:rsidP="002558FA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2558FA" w:rsidRPr="004C375F" w:rsidRDefault="002558FA" w:rsidP="002558FA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2558FA" w:rsidRPr="002743C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743C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4C375F" w:rsidRDefault="002558FA" w:rsidP="002558FA">
            <w:pPr>
              <w:jc w:val="center"/>
              <w:rPr>
                <w:i/>
                <w:sz w:val="18"/>
                <w:szCs w:val="18"/>
              </w:rPr>
            </w:pPr>
            <w:r w:rsidRPr="002743CA">
              <w:rPr>
                <w:i/>
                <w:sz w:val="16"/>
                <w:szCs w:val="16"/>
              </w:rPr>
              <w:t>2000.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2012.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2013.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2014.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RS"/>
              </w:rPr>
            </w:pPr>
            <w:r w:rsidRPr="002558FA">
              <w:rPr>
                <w:i/>
                <w:sz w:val="16"/>
                <w:szCs w:val="16"/>
              </w:rPr>
              <w:t>2015.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2016.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</w:rPr>
              <w:t>2017.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  <w:lang w:val="sr-Cyrl-RS"/>
              </w:rPr>
            </w:pPr>
            <w:r w:rsidRPr="002558FA">
              <w:rPr>
                <w:i/>
                <w:sz w:val="16"/>
                <w:szCs w:val="16"/>
              </w:rPr>
              <w:t>2018.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b/>
                <w:i/>
                <w:sz w:val="16"/>
                <w:szCs w:val="16"/>
              </w:rPr>
            </w:pPr>
            <w:r w:rsidRPr="002558FA">
              <w:rPr>
                <w:i/>
                <w:sz w:val="16"/>
                <w:szCs w:val="16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2558FA">
              <w:rPr>
                <w:i/>
                <w:sz w:val="16"/>
                <w:szCs w:val="16"/>
                <w:lang w:val="sr-Cyrl-CS"/>
              </w:rPr>
              <w:t>Септ.</w:t>
            </w:r>
          </w:p>
          <w:p w:rsidR="002558FA" w:rsidRPr="002558FA" w:rsidRDefault="002558FA" w:rsidP="002558FA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>
              <w:rPr>
                <w:i/>
                <w:sz w:val="16"/>
                <w:szCs w:val="16"/>
              </w:rPr>
              <w:t>2020</w:t>
            </w:r>
            <w:r w:rsidRPr="002558FA">
              <w:rPr>
                <w:i/>
                <w:sz w:val="16"/>
                <w:szCs w:val="16"/>
              </w:rPr>
              <w:t>.</w:t>
            </w:r>
          </w:p>
        </w:tc>
      </w:tr>
      <w:tr w:rsidR="002558FA" w:rsidRPr="004C375F" w:rsidTr="00A96B98">
        <w:trPr>
          <w:jc w:val="center"/>
        </w:trPr>
        <w:tc>
          <w:tcPr>
            <w:tcW w:w="501" w:type="dxa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2558FA" w:rsidRPr="004C375F" w:rsidRDefault="002558FA" w:rsidP="002558FA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2558FA" w:rsidRPr="00CA6AB1" w:rsidRDefault="002558FA" w:rsidP="002558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2558FA" w:rsidRPr="0074101C" w:rsidRDefault="002558FA" w:rsidP="002558FA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2558FA" w:rsidRPr="004A62B6" w:rsidRDefault="002558FA" w:rsidP="002558FA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338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355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410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464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336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493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545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557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808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727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103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105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98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113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110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974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563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535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547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543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607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665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454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468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466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533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575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40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45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1.022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994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1.031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1.070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1.040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1.235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1.391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43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51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1.084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1.047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992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773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1.102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1.138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2.372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854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1.296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1.214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1.470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991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1.400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1.272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1.652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291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179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205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280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263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3.406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3.213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3.544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3.642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3.761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3.620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3.630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4.074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4.361</w:t>
            </w:r>
          </w:p>
        </w:tc>
      </w:tr>
      <w:tr w:rsidR="009C321D" w:rsidRPr="004C375F" w:rsidTr="007F4F77">
        <w:trPr>
          <w:jc w:val="center"/>
        </w:trPr>
        <w:tc>
          <w:tcPr>
            <w:tcW w:w="501" w:type="dxa"/>
          </w:tcPr>
          <w:p w:rsidR="009C321D" w:rsidRPr="004C375F" w:rsidRDefault="009C321D" w:rsidP="009C321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C321D" w:rsidRPr="004C375F" w:rsidRDefault="009C321D" w:rsidP="009C321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9C321D" w:rsidRPr="004C375F" w:rsidRDefault="009C321D" w:rsidP="009C321D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674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803</w:t>
            </w:r>
          </w:p>
        </w:tc>
        <w:tc>
          <w:tcPr>
            <w:tcW w:w="803" w:type="dxa"/>
            <w:vAlign w:val="center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857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828</w:t>
            </w:r>
          </w:p>
        </w:tc>
        <w:tc>
          <w:tcPr>
            <w:tcW w:w="803" w:type="dxa"/>
          </w:tcPr>
          <w:p w:rsidR="009C321D" w:rsidRPr="00192ABB" w:rsidRDefault="009C321D" w:rsidP="009C321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942</w:t>
            </w:r>
          </w:p>
        </w:tc>
        <w:tc>
          <w:tcPr>
            <w:tcW w:w="803" w:type="dxa"/>
          </w:tcPr>
          <w:p w:rsidR="009C321D" w:rsidRPr="00707B5A" w:rsidRDefault="009C321D" w:rsidP="009C321D">
            <w:pPr>
              <w:jc w:val="center"/>
              <w:rPr>
                <w:sz w:val="22"/>
                <w:lang w:val="sr-Cyrl-RS"/>
              </w:rPr>
            </w:pPr>
            <w:r w:rsidRPr="00707B5A">
              <w:rPr>
                <w:sz w:val="22"/>
                <w:lang w:val="sr-Cyrl-RS"/>
              </w:rPr>
              <w:t>964</w:t>
            </w:r>
          </w:p>
        </w:tc>
        <w:tc>
          <w:tcPr>
            <w:tcW w:w="803" w:type="dxa"/>
          </w:tcPr>
          <w:p w:rsidR="009C321D" w:rsidRPr="00CD0779" w:rsidRDefault="009C321D" w:rsidP="009C321D">
            <w:pPr>
              <w:jc w:val="center"/>
              <w:rPr>
                <w:sz w:val="22"/>
                <w:szCs w:val="22"/>
              </w:rPr>
            </w:pPr>
            <w:r w:rsidRPr="00CD0779">
              <w:rPr>
                <w:sz w:val="22"/>
                <w:szCs w:val="22"/>
              </w:rPr>
              <w:t>967</w:t>
            </w:r>
          </w:p>
        </w:tc>
        <w:tc>
          <w:tcPr>
            <w:tcW w:w="803" w:type="dxa"/>
          </w:tcPr>
          <w:p w:rsidR="009C321D" w:rsidRPr="009C321D" w:rsidRDefault="009C321D" w:rsidP="009C321D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957</w:t>
            </w:r>
          </w:p>
        </w:tc>
        <w:tc>
          <w:tcPr>
            <w:tcW w:w="803" w:type="dxa"/>
          </w:tcPr>
          <w:p w:rsidR="009C321D" w:rsidRPr="00340904" w:rsidRDefault="00340904" w:rsidP="009C32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1.064</w:t>
            </w:r>
          </w:p>
        </w:tc>
      </w:tr>
    </w:tbl>
    <w:p w:rsidR="00FF2C39" w:rsidRDefault="00FF2C39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439F0">
              <w:rPr>
                <w:b/>
                <w:bCs/>
                <w:sz w:val="22"/>
                <w:szCs w:val="22"/>
                <w:lang w:val="sr-Cyrl-CS"/>
              </w:rPr>
              <w:t>септембар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60B75" w:rsidRPr="004D19D3">
              <w:rPr>
                <w:b/>
                <w:bCs/>
                <w:sz w:val="22"/>
                <w:szCs w:val="22"/>
                <w:lang w:val="sr-Cyrl-CS"/>
              </w:rPr>
              <w:t>2020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C143CE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E632A4" w:rsidRPr="002650FF" w:rsidTr="00C143CE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555,94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4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106,19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203,93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203,93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137,72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314,63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416,54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208,27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736,41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331,38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143,83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143,83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376,45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56,10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252,47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196,43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137,50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618,51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142,24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209,66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356,42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36,14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159,00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94,22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405,16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314,17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471,25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281,22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224,98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217,60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56,30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90,08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117,21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49,47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138,52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260,11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130,05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242,77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485,55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52,34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680,46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816,17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217,43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108,71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232,73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302,55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120,32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180,48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99,52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845,95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970,30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291,09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873,88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87,39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611,14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677,45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474,22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484,85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939,41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235,01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057,53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177,93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35,59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559,20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223,68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970,02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291,01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797,66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398,83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238,12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238,12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591,22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266,05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861,38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172,28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846,70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185,38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822,63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329,05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669,36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428,28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471,11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991,25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198,25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651,14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242,04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121,02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132,85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398,54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187,97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131,58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4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901,96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211,99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94,08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282,24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674,63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380,26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140,77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920,89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276,27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988,82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296,65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258,32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154,99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864,41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887,58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71,89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251,60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827,19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165,44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262,67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223,27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959,39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95,94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053,77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210,75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602,03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120,41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681,74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204,52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201,83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50,46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30,36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395,38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59,31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44,03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13,21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411,88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211,78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367,06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110,12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46,80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140,41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293,89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192,38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192,38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48,18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48,18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200,25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64126A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64,62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452,36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102,55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205,10</w:t>
            </w:r>
          </w:p>
        </w:tc>
      </w:tr>
      <w:tr w:rsidR="00E632A4" w:rsidRPr="002650FF" w:rsidTr="00C143CE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97,81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195,62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555,94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014,73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924,98</w:t>
            </w:r>
          </w:p>
        </w:tc>
      </w:tr>
      <w:tr w:rsidR="00E632A4" w:rsidRPr="002650FF" w:rsidTr="00C143CE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14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734,06</w:t>
            </w:r>
          </w:p>
        </w:tc>
      </w:tr>
      <w:tr w:rsidR="00E632A4" w:rsidRPr="002650FF" w:rsidTr="00C143CE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079,88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lef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639,57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5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632,04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989,26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4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065,37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482,81</w:t>
            </w:r>
          </w:p>
        </w:tc>
      </w:tr>
      <w:tr w:rsidR="00E632A4" w:rsidRPr="002650FF" w:rsidTr="00C143CE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845,76</w:t>
            </w:r>
          </w:p>
        </w:tc>
      </w:tr>
      <w:tr w:rsidR="00E632A4" w:rsidRPr="002650FF" w:rsidTr="00C143CE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372,39</w:t>
            </w:r>
          </w:p>
        </w:tc>
      </w:tr>
      <w:tr w:rsidR="00E632A4" w:rsidRPr="002650FF" w:rsidTr="00C143CE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73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336,79</w:t>
            </w:r>
          </w:p>
        </w:tc>
      </w:tr>
      <w:tr w:rsidR="00E632A4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2A4" w:rsidRPr="00832994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32A4" w:rsidRPr="00832994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 xml:space="preserve">Mинимална потрошачка корпа за </w:t>
            </w:r>
            <w:r w:rsidR="006439F0">
              <w:rPr>
                <w:b/>
                <w:bCs/>
                <w:sz w:val="22"/>
                <w:szCs w:val="22"/>
                <w:lang w:val="sr-Cyrl-CS"/>
              </w:rPr>
              <w:t>септембар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2020.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E632A4" w:rsidRPr="00832994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32A4" w:rsidRPr="00832994" w:rsidRDefault="00E632A4" w:rsidP="00E632A4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E632A4" w:rsidRPr="009307F7" w:rsidTr="00C143CE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A4" w:rsidRPr="00832994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2A4" w:rsidRPr="00832994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832994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E632A4" w:rsidRPr="009307F7" w:rsidTr="00C143CE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16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860,51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32A4" w:rsidRPr="002650FF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233,70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203,93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203,93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86,20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896,36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196,65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491,61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736,41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147,28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143,83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143,83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56,10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252,47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color w:val="000000"/>
                <w:sz w:val="22"/>
                <w:szCs w:val="22"/>
              </w:rPr>
            </w:pPr>
            <w:r w:rsidRPr="00C143CE">
              <w:rPr>
                <w:color w:val="000000"/>
                <w:sz w:val="22"/>
                <w:szCs w:val="22"/>
              </w:rPr>
              <w:t>196,43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98,21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376,09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177,80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88,90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36,14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198,75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209,66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314,48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58,61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58,61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94,22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131,91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314,17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471,25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281,22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196,86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272,00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136,00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56,30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45,04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49,47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98,94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242,77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242,77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52,34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392,57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981,54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217,43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43,49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232,73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232,73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120,32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120,32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99,52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497,62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873,88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87,39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843,61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677,45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270,98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484,85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872,74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235,01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658,02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177,93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35,59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559,20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167,76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797,66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239,30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238,12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247,62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449,09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224,55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591,22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118,24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846,70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762,03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822,63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246,79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338,05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428,28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214,14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991,25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123,91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565,14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242,04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72,61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132,85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398,54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187,97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93,99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251,36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89,78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167,11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103,79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311,37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380,26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760,52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920,89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276,27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258,32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77,50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13,72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658,60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010,05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71,89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179,72</w:t>
            </w:r>
          </w:p>
        </w:tc>
      </w:tr>
      <w:tr w:rsidR="00E632A4" w:rsidRPr="00D23693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157,60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053,77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210,75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602,03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60,20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681,74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102,26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201,83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40,37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75,91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15,18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44,03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11,01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411,88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141,19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367,06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91,77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260,98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</w:t>
            </w:r>
            <w:r w:rsidR="00C143CE">
              <w:rPr>
                <w:sz w:val="22"/>
                <w:szCs w:val="22"/>
              </w:rPr>
              <w:t>.</w:t>
            </w:r>
            <w:r w:rsidRPr="00C143CE">
              <w:rPr>
                <w:sz w:val="22"/>
                <w:szCs w:val="22"/>
              </w:rPr>
              <w:t>192,38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715,43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28,61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85,82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64,62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161,56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102,55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102,55</w:t>
            </w:r>
          </w:p>
        </w:tc>
      </w:tr>
      <w:tr w:rsidR="00E632A4" w:rsidRPr="009307F7" w:rsidTr="00C143CE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97,81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195,62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16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860,51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168,36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143,10</w:t>
            </w:r>
          </w:p>
        </w:tc>
      </w:tr>
      <w:tr w:rsidR="00E632A4" w:rsidRPr="009307F7" w:rsidTr="00C143CE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396,33</w:t>
            </w:r>
          </w:p>
        </w:tc>
      </w:tr>
      <w:tr w:rsidR="00E632A4" w:rsidRPr="009307F7" w:rsidTr="00C143CE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A4" w:rsidRPr="009307F7" w:rsidRDefault="00E632A4" w:rsidP="00E632A4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617,67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lef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436,92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180,05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933,82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288,86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125,64</w:t>
            </w:r>
          </w:p>
        </w:tc>
      </w:tr>
      <w:tr w:rsidR="00E632A4" w:rsidRPr="009307F7" w:rsidTr="00C143CE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282,23</w:t>
            </w:r>
          </w:p>
        </w:tc>
      </w:tr>
      <w:tr w:rsidR="00E632A4" w:rsidRPr="009307F7" w:rsidTr="00C143CE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1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307,57</w:t>
            </w:r>
          </w:p>
        </w:tc>
      </w:tr>
      <w:tr w:rsidR="00E632A4" w:rsidRPr="009307F7" w:rsidTr="00C143CE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A4" w:rsidRPr="009307F7" w:rsidRDefault="00E632A4" w:rsidP="00E632A4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2A4" w:rsidRPr="002650FF" w:rsidRDefault="00E632A4" w:rsidP="00E632A4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center"/>
              <w:rPr>
                <w:sz w:val="22"/>
                <w:szCs w:val="22"/>
              </w:rPr>
            </w:pPr>
            <w:r w:rsidRPr="00C143CE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2A4" w:rsidRPr="00C143CE" w:rsidRDefault="00E632A4" w:rsidP="00E632A4">
            <w:pPr>
              <w:jc w:val="right"/>
              <w:rPr>
                <w:b/>
                <w:bCs/>
                <w:sz w:val="22"/>
                <w:szCs w:val="22"/>
              </w:rPr>
            </w:pPr>
            <w:r w:rsidRPr="00C143CE">
              <w:rPr>
                <w:b/>
                <w:bCs/>
                <w:sz w:val="22"/>
                <w:szCs w:val="22"/>
              </w:rPr>
              <w:t>37</w:t>
            </w:r>
            <w:r w:rsidR="00C143CE">
              <w:rPr>
                <w:b/>
                <w:bCs/>
                <w:sz w:val="22"/>
                <w:szCs w:val="22"/>
              </w:rPr>
              <w:t>.</w:t>
            </w:r>
            <w:r w:rsidRPr="00C143CE">
              <w:rPr>
                <w:b/>
                <w:bCs/>
                <w:sz w:val="22"/>
                <w:szCs w:val="22"/>
              </w:rPr>
              <w:t>741,06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A0" w:rsidRDefault="000067A0">
      <w:r>
        <w:separator/>
      </w:r>
    </w:p>
  </w:endnote>
  <w:endnote w:type="continuationSeparator" w:id="0">
    <w:p w:rsidR="000067A0" w:rsidRDefault="0000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A0" w:rsidRDefault="000067A0">
      <w:r>
        <w:separator/>
      </w:r>
    </w:p>
  </w:footnote>
  <w:footnote w:type="continuationSeparator" w:id="0">
    <w:p w:rsidR="000067A0" w:rsidRDefault="0000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16" w:rsidRDefault="00EC7B16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EC7B16" w:rsidRDefault="00EC7B16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16" w:rsidRDefault="00EC7B16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298">
      <w:rPr>
        <w:rStyle w:val="a4"/>
        <w:noProof/>
      </w:rPr>
      <w:t>21</w:t>
    </w:r>
    <w:r>
      <w:rPr>
        <w:rStyle w:val="a4"/>
      </w:rPr>
      <w:fldChar w:fldCharType="end"/>
    </w:r>
  </w:p>
  <w:p w:rsidR="00EC7B16" w:rsidRDefault="00EC7B16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3E38"/>
    <w:rsid w:val="00034A22"/>
    <w:rsid w:val="00034D23"/>
    <w:rsid w:val="00035CA4"/>
    <w:rsid w:val="00036636"/>
    <w:rsid w:val="000379A3"/>
    <w:rsid w:val="00037AA8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018"/>
    <w:rsid w:val="00173BBC"/>
    <w:rsid w:val="00174082"/>
    <w:rsid w:val="00174D9C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24FD"/>
    <w:rsid w:val="00242D1E"/>
    <w:rsid w:val="00242F9E"/>
    <w:rsid w:val="0024310E"/>
    <w:rsid w:val="00243AF7"/>
    <w:rsid w:val="00244A23"/>
    <w:rsid w:val="00245853"/>
    <w:rsid w:val="00250513"/>
    <w:rsid w:val="00250C9D"/>
    <w:rsid w:val="00251BF8"/>
    <w:rsid w:val="00252DA4"/>
    <w:rsid w:val="00252DB5"/>
    <w:rsid w:val="002558FA"/>
    <w:rsid w:val="00256D0D"/>
    <w:rsid w:val="00257E77"/>
    <w:rsid w:val="002617F4"/>
    <w:rsid w:val="00261857"/>
    <w:rsid w:val="00261FED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2C85"/>
    <w:rsid w:val="00272E59"/>
    <w:rsid w:val="00274160"/>
    <w:rsid w:val="002743CA"/>
    <w:rsid w:val="002754B0"/>
    <w:rsid w:val="00280481"/>
    <w:rsid w:val="00280BD7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456B"/>
    <w:rsid w:val="0044470F"/>
    <w:rsid w:val="00445B56"/>
    <w:rsid w:val="00445BA4"/>
    <w:rsid w:val="00447F71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EA6"/>
    <w:rsid w:val="00560781"/>
    <w:rsid w:val="0056105E"/>
    <w:rsid w:val="005610E2"/>
    <w:rsid w:val="0056116A"/>
    <w:rsid w:val="00561635"/>
    <w:rsid w:val="00561A4B"/>
    <w:rsid w:val="00562499"/>
    <w:rsid w:val="00565356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C3030"/>
    <w:rsid w:val="005C3600"/>
    <w:rsid w:val="005C4865"/>
    <w:rsid w:val="005C4E94"/>
    <w:rsid w:val="005C7B78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7571"/>
    <w:rsid w:val="0065006D"/>
    <w:rsid w:val="006511CB"/>
    <w:rsid w:val="006529D6"/>
    <w:rsid w:val="0065355F"/>
    <w:rsid w:val="00654163"/>
    <w:rsid w:val="00656691"/>
    <w:rsid w:val="00656E06"/>
    <w:rsid w:val="00657AA6"/>
    <w:rsid w:val="00657CC8"/>
    <w:rsid w:val="00657E62"/>
    <w:rsid w:val="00661B7D"/>
    <w:rsid w:val="00661D6B"/>
    <w:rsid w:val="00663021"/>
    <w:rsid w:val="0066385A"/>
    <w:rsid w:val="00664227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7EC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2EAD"/>
    <w:rsid w:val="007431BE"/>
    <w:rsid w:val="00743FFF"/>
    <w:rsid w:val="00750810"/>
    <w:rsid w:val="007512A3"/>
    <w:rsid w:val="00751D15"/>
    <w:rsid w:val="007520D4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CAD"/>
    <w:rsid w:val="0078275B"/>
    <w:rsid w:val="007831EB"/>
    <w:rsid w:val="007834E1"/>
    <w:rsid w:val="0078601D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E6C"/>
    <w:rsid w:val="00896986"/>
    <w:rsid w:val="00896F14"/>
    <w:rsid w:val="008A1FC2"/>
    <w:rsid w:val="008A20EA"/>
    <w:rsid w:val="008A21BE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4A5E"/>
    <w:rsid w:val="00974BF0"/>
    <w:rsid w:val="00974CAA"/>
    <w:rsid w:val="00976476"/>
    <w:rsid w:val="009769D8"/>
    <w:rsid w:val="00980465"/>
    <w:rsid w:val="009805BD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D0D06"/>
    <w:rsid w:val="009D0DA6"/>
    <w:rsid w:val="009D0DB1"/>
    <w:rsid w:val="009D2056"/>
    <w:rsid w:val="009D346A"/>
    <w:rsid w:val="009D3531"/>
    <w:rsid w:val="009D37A8"/>
    <w:rsid w:val="009D3C64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392D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50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8D5"/>
    <w:rsid w:val="00B25EF3"/>
    <w:rsid w:val="00B31708"/>
    <w:rsid w:val="00B31E28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404E3"/>
    <w:rsid w:val="00B42852"/>
    <w:rsid w:val="00B43958"/>
    <w:rsid w:val="00B43B64"/>
    <w:rsid w:val="00B44CEB"/>
    <w:rsid w:val="00B45696"/>
    <w:rsid w:val="00B45F33"/>
    <w:rsid w:val="00B47D91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C4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D0B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7651"/>
    <w:rsid w:val="00C1778A"/>
    <w:rsid w:val="00C17D67"/>
    <w:rsid w:val="00C200B9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4460"/>
    <w:rsid w:val="00CB4642"/>
    <w:rsid w:val="00CB61D9"/>
    <w:rsid w:val="00CB6542"/>
    <w:rsid w:val="00CB6A00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650F"/>
    <w:rsid w:val="00DD65A2"/>
    <w:rsid w:val="00DD75E2"/>
    <w:rsid w:val="00DD7ABF"/>
    <w:rsid w:val="00DE07EA"/>
    <w:rsid w:val="00DE1396"/>
    <w:rsid w:val="00DE1EDF"/>
    <w:rsid w:val="00DE32DA"/>
    <w:rsid w:val="00DE390F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42CF"/>
    <w:rsid w:val="00E64E1E"/>
    <w:rsid w:val="00E65E5E"/>
    <w:rsid w:val="00E66090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6F1"/>
    <w:rsid w:val="00E943E0"/>
    <w:rsid w:val="00E94460"/>
    <w:rsid w:val="00E94CDD"/>
    <w:rsid w:val="00E95A60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5396"/>
    <w:rsid w:val="00FE5503"/>
    <w:rsid w:val="00FE5CE0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2017</c:v>
                </c:pt>
                <c:pt idx="1">
                  <c:v>септембар 2018</c:v>
                </c:pt>
                <c:pt idx="2">
                  <c:v>септембар 2019</c:v>
                </c:pt>
                <c:pt idx="3">
                  <c:v>август 2020</c:v>
                </c:pt>
                <c:pt idx="4">
                  <c:v>септембар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48</c:v>
                </c:pt>
                <c:pt idx="2">
                  <c:v>54</c:v>
                </c:pt>
                <c:pt idx="3">
                  <c:v>58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2017</c:v>
                </c:pt>
                <c:pt idx="1">
                  <c:v>септембар 2018</c:v>
                </c:pt>
                <c:pt idx="2">
                  <c:v>септембар 2019</c:v>
                </c:pt>
                <c:pt idx="3">
                  <c:v>август 2020</c:v>
                </c:pt>
                <c:pt idx="4">
                  <c:v>септембар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74</c:v>
                </c:pt>
                <c:pt idx="2">
                  <c:v>71</c:v>
                </c:pt>
                <c:pt idx="3">
                  <c:v>74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14463984"/>
        <c:axId val="-714449296"/>
      </c:barChart>
      <c:catAx>
        <c:axId val="-71446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714449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14449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7144639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282501600051671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2017</c:v>
                </c:pt>
                <c:pt idx="1">
                  <c:v>септембар 2018</c:v>
                </c:pt>
                <c:pt idx="2">
                  <c:v>септембар 2019</c:v>
                </c:pt>
                <c:pt idx="3">
                  <c:v>август 2020</c:v>
                </c:pt>
                <c:pt idx="4">
                  <c:v>септембар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48</c:v>
                </c:pt>
                <c:pt idx="1">
                  <c:v>48</c:v>
                </c:pt>
                <c:pt idx="2">
                  <c:v>54</c:v>
                </c:pt>
                <c:pt idx="3">
                  <c:v>58</c:v>
                </c:pt>
                <c:pt idx="4">
                  <c:v>60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септембар 2017</c:v>
                </c:pt>
                <c:pt idx="1">
                  <c:v>септембар 2018</c:v>
                </c:pt>
                <c:pt idx="2">
                  <c:v>септембар 2019</c:v>
                </c:pt>
                <c:pt idx="3">
                  <c:v>август 2020</c:v>
                </c:pt>
                <c:pt idx="4">
                  <c:v>септембар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14452016"/>
        <c:axId val="-714462352"/>
      </c:barChart>
      <c:catAx>
        <c:axId val="-71445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714462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7144623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7144520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0.37574510692382362</c:v>
                </c:pt>
                <c:pt idx="1">
                  <c:v>9.5650900455283086E-2</c:v>
                </c:pt>
                <c:pt idx="2">
                  <c:v>3.9884210912421995E-2</c:v>
                </c:pt>
                <c:pt idx="3">
                  <c:v>0.20090952985534274</c:v>
                </c:pt>
                <c:pt idx="4">
                  <c:v>4.1996384079532253E-2</c:v>
                </c:pt>
                <c:pt idx="5">
                  <c:v>3.5992439810905281E-2</c:v>
                </c:pt>
                <c:pt idx="6">
                  <c:v>7.6796925526737683E-2</c:v>
                </c:pt>
                <c:pt idx="7">
                  <c:v>2.7124994153684669E-2</c:v>
                </c:pt>
                <c:pt idx="8">
                  <c:v>5.5434250667366271E-2</c:v>
                </c:pt>
                <c:pt idx="9">
                  <c:v>6.583462406794735E-3</c:v>
                </c:pt>
                <c:pt idx="10">
                  <c:v>1.1532547306747406E-2</c:v>
                </c:pt>
                <c:pt idx="11">
                  <c:v>3.234924790136029E-2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0.44674182442146565</c:v>
                </c:pt>
                <c:pt idx="1">
                  <c:v>8.3949947351770207E-2</c:v>
                </c:pt>
                <c:pt idx="2">
                  <c:v>3.0287967534563153E-2</c:v>
                </c:pt>
                <c:pt idx="3">
                  <c:v>0.1959756827179735</c:v>
                </c:pt>
                <c:pt idx="4">
                  <c:v>4.2862336140002434E-2</c:v>
                </c:pt>
                <c:pt idx="5">
                  <c:v>3.8073122482516396E-2</c:v>
                </c:pt>
                <c:pt idx="6">
                  <c:v>5.7763348459211279E-2</c:v>
                </c:pt>
                <c:pt idx="7">
                  <c:v>2.4742813264916251E-2</c:v>
                </c:pt>
                <c:pt idx="8">
                  <c:v>3.4150074216251478E-2</c:v>
                </c:pt>
                <c:pt idx="9">
                  <c:v>3.3290002983488013E-3</c:v>
                </c:pt>
                <c:pt idx="10">
                  <c:v>7.4780623543694857E-3</c:v>
                </c:pt>
                <c:pt idx="11">
                  <c:v>3.4645820758611445E-2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EE77-E8E6-4065-99B3-4CF930D7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4608</Words>
  <Characters>26269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29</cp:revision>
  <cp:lastPrinted>2020-10-28T10:33:00Z</cp:lastPrinted>
  <dcterms:created xsi:type="dcterms:W3CDTF">2020-11-26T08:07:00Z</dcterms:created>
  <dcterms:modified xsi:type="dcterms:W3CDTF">2020-11-27T09:37:00Z</dcterms:modified>
</cp:coreProperties>
</file>